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0EF4" w14:textId="77777777" w:rsidR="00271876" w:rsidRPr="00591FB7" w:rsidRDefault="00CF1719" w:rsidP="001A1737">
      <w:pPr>
        <w:spacing w:after="126" w:line="360" w:lineRule="auto"/>
        <w:ind w:left="128" w:right="3" w:hanging="10"/>
        <w:jc w:val="center"/>
        <w:rPr>
          <w:rFonts w:ascii="Garamond" w:hAnsi="Garamond"/>
          <w:b/>
          <w:bCs/>
        </w:rPr>
      </w:pPr>
      <w:r w:rsidRPr="00591FB7">
        <w:rPr>
          <w:rFonts w:ascii="Garamond" w:hAnsi="Garamond" w:cs="Calibri Light"/>
          <w:b/>
          <w:bCs/>
        </w:rPr>
        <w:t xml:space="preserve"> </w:t>
      </w:r>
      <w:r w:rsidR="00271876" w:rsidRPr="00591FB7">
        <w:rPr>
          <w:rFonts w:ascii="Garamond" w:hAnsi="Garamond"/>
          <w:b/>
          <w:bCs/>
        </w:rPr>
        <w:t xml:space="preserve">UMOWA NR … </w:t>
      </w:r>
    </w:p>
    <w:p w14:paraId="24849B28" w14:textId="6A4A9506" w:rsidR="00271876" w:rsidRPr="00591FB7" w:rsidRDefault="00271876" w:rsidP="001A1737">
      <w:pPr>
        <w:spacing w:after="126" w:line="360" w:lineRule="auto"/>
        <w:ind w:left="128" w:right="1" w:hanging="10"/>
        <w:jc w:val="center"/>
        <w:rPr>
          <w:rFonts w:ascii="Garamond" w:hAnsi="Garamond"/>
          <w:b/>
          <w:bCs/>
        </w:rPr>
      </w:pPr>
      <w:r w:rsidRPr="00591FB7">
        <w:rPr>
          <w:rFonts w:ascii="Garamond" w:hAnsi="Garamond"/>
          <w:b/>
          <w:bCs/>
        </w:rPr>
        <w:t xml:space="preserve">UCZESTNICTWA W PROJEKCIE </w:t>
      </w:r>
    </w:p>
    <w:p w14:paraId="6CDC7763" w14:textId="77777777" w:rsidR="007F7FBF" w:rsidRPr="00591FB7" w:rsidRDefault="007F7FBF" w:rsidP="001A1737">
      <w:pPr>
        <w:spacing w:after="1" w:line="360" w:lineRule="auto"/>
        <w:ind w:left="163" w:hanging="10"/>
        <w:rPr>
          <w:rFonts w:ascii="Garamond" w:hAnsi="Garamond"/>
        </w:rPr>
      </w:pPr>
    </w:p>
    <w:p w14:paraId="0E411265" w14:textId="0E717A64" w:rsidR="00271876" w:rsidRPr="00591FB7" w:rsidRDefault="00271876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 xml:space="preserve">zawarta w Lublinie w dniu </w:t>
      </w:r>
      <w:r w:rsidR="00151AF2">
        <w:rPr>
          <w:rFonts w:ascii="Garamond" w:hAnsi="Garamond"/>
        </w:rPr>
        <w:t xml:space="preserve"> </w:t>
      </w:r>
      <w:r w:rsidR="000C4069">
        <w:rPr>
          <w:rFonts w:ascii="Garamond" w:hAnsi="Garamond"/>
        </w:rPr>
        <w:t>…………………………………….</w:t>
      </w:r>
      <w:r w:rsidRPr="00591FB7">
        <w:rPr>
          <w:rFonts w:ascii="Garamond" w:hAnsi="Garamond"/>
        </w:rPr>
        <w:t xml:space="preserve"> roku pomiędzy:</w:t>
      </w:r>
    </w:p>
    <w:p w14:paraId="3E47F5FA" w14:textId="77777777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  <w:b/>
          <w:bCs/>
        </w:rPr>
      </w:pPr>
      <w:bookmarkStart w:id="0" w:name="_Hlk135385033"/>
      <w:r w:rsidRPr="00591FB7">
        <w:rPr>
          <w:rFonts w:ascii="Garamond" w:hAnsi="Garamond"/>
          <w:b/>
          <w:bCs/>
        </w:rPr>
        <w:t xml:space="preserve">Szpitalem Neuropsychiatrycznym im. Prof. M. Kaczyńskiego w Lublinie </w:t>
      </w:r>
    </w:p>
    <w:p w14:paraId="69B4437F" w14:textId="77777777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>Samodzielnym Publicznym Zakładem Opieki Zdrowotnej</w:t>
      </w:r>
      <w:bookmarkEnd w:id="0"/>
      <w:r w:rsidRPr="00591FB7">
        <w:rPr>
          <w:rFonts w:ascii="Garamond" w:hAnsi="Garamond"/>
        </w:rPr>
        <w:t xml:space="preserve">, ul. Abramowicka 2, 20-442 Lublin </w:t>
      </w:r>
    </w:p>
    <w:p w14:paraId="438E4A82" w14:textId="5BD5C97F" w:rsidR="006427AF" w:rsidRPr="00591FB7" w:rsidRDefault="006427AF" w:rsidP="001A1737">
      <w:pPr>
        <w:spacing w:after="1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 xml:space="preserve">reprezentowanym przez </w:t>
      </w:r>
      <w:r w:rsidR="00672E9E" w:rsidRPr="00591FB7">
        <w:rPr>
          <w:rFonts w:ascii="Garamond" w:hAnsi="Garamond"/>
        </w:rPr>
        <w:t xml:space="preserve">mgr inż. </w:t>
      </w:r>
      <w:r w:rsidR="002F6C86">
        <w:rPr>
          <w:rFonts w:ascii="Garamond" w:hAnsi="Garamond"/>
        </w:rPr>
        <w:t>Artura Niczyporuka</w:t>
      </w:r>
      <w:r w:rsidR="0035385C" w:rsidRPr="00591FB7">
        <w:rPr>
          <w:rFonts w:ascii="Garamond" w:hAnsi="Garamond"/>
        </w:rPr>
        <w:t xml:space="preserve"> </w:t>
      </w:r>
      <w:r w:rsidR="002F6C86">
        <w:rPr>
          <w:rFonts w:ascii="Garamond" w:hAnsi="Garamond"/>
        </w:rPr>
        <w:t>– p.o.</w:t>
      </w:r>
      <w:r w:rsidR="0035385C" w:rsidRPr="00591FB7">
        <w:rPr>
          <w:rFonts w:ascii="Garamond" w:hAnsi="Garamond"/>
        </w:rPr>
        <w:t xml:space="preserve"> Dyrektora</w:t>
      </w:r>
    </w:p>
    <w:p w14:paraId="736B01E5" w14:textId="5CB7B6F3" w:rsidR="00CD6798" w:rsidRPr="00591FB7" w:rsidRDefault="006427AF" w:rsidP="001A1737">
      <w:pPr>
        <w:spacing w:after="0" w:line="360" w:lineRule="auto"/>
        <w:ind w:left="163" w:hanging="10"/>
        <w:rPr>
          <w:rFonts w:ascii="Garamond" w:hAnsi="Garamond"/>
        </w:rPr>
      </w:pPr>
      <w:r w:rsidRPr="00591FB7">
        <w:rPr>
          <w:rFonts w:ascii="Garamond" w:hAnsi="Garamond"/>
        </w:rPr>
        <w:t>zwanym dalej „Podmiotem leczniczym”</w:t>
      </w:r>
    </w:p>
    <w:p w14:paraId="5C1C4C94" w14:textId="0D7F038C" w:rsidR="00CD6798" w:rsidRPr="00591FB7" w:rsidRDefault="00271876" w:rsidP="001A1737">
      <w:pPr>
        <w:spacing w:after="0" w:line="360" w:lineRule="auto"/>
        <w:ind w:right="3439"/>
        <w:rPr>
          <w:rFonts w:ascii="Garamond" w:hAnsi="Garamond"/>
        </w:rPr>
      </w:pPr>
      <w:r w:rsidRPr="00591FB7">
        <w:rPr>
          <w:rFonts w:ascii="Garamond" w:hAnsi="Garamond"/>
        </w:rPr>
        <w:t xml:space="preserve"> a </w:t>
      </w:r>
    </w:p>
    <w:p w14:paraId="25346A52" w14:textId="6E46D4FF" w:rsidR="00151AF2" w:rsidRDefault="000C4069" w:rsidP="00151AF2">
      <w:pPr>
        <w:suppressAutoHyphens/>
        <w:spacing w:line="254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208AB746" w14:textId="23C4CA19" w:rsidR="000C4069" w:rsidRPr="007E129C" w:rsidRDefault="000C4069" w:rsidP="00151AF2">
      <w:pPr>
        <w:suppressAutoHyphens/>
        <w:spacing w:line="254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6B191A69" w14:textId="61DFB745" w:rsidR="007F7FBF" w:rsidRPr="00591FB7" w:rsidRDefault="00151AF2" w:rsidP="001A1737">
      <w:pPr>
        <w:spacing w:after="127" w:line="360" w:lineRule="auto"/>
        <w:ind w:right="38"/>
        <w:rPr>
          <w:rFonts w:ascii="Garamond" w:hAnsi="Garamond"/>
        </w:rPr>
      </w:pPr>
      <w:r>
        <w:rPr>
          <w:rFonts w:ascii="Garamond" w:hAnsi="Garamond"/>
        </w:rPr>
        <w:t>(</w:t>
      </w:r>
      <w:r w:rsidR="00271876" w:rsidRPr="00591FB7">
        <w:rPr>
          <w:rFonts w:ascii="Garamond" w:hAnsi="Garamond"/>
        </w:rPr>
        <w:t xml:space="preserve">pełna nazwa i adres </w:t>
      </w:r>
      <w:r w:rsidR="009A0EDA" w:rsidRPr="00591FB7">
        <w:rPr>
          <w:rFonts w:ascii="Garamond" w:hAnsi="Garamond"/>
        </w:rPr>
        <w:t>instytucji</w:t>
      </w:r>
      <w:r w:rsidR="00271876" w:rsidRPr="00591FB7">
        <w:rPr>
          <w:rFonts w:ascii="Garamond" w:hAnsi="Garamond"/>
        </w:rPr>
        <w:t xml:space="preserve">) </w:t>
      </w:r>
    </w:p>
    <w:p w14:paraId="3DD3FCCF" w14:textId="3C56173F" w:rsidR="00271876" w:rsidRDefault="00271876" w:rsidP="006A0FB8">
      <w:pPr>
        <w:spacing w:after="1" w:line="360" w:lineRule="auto"/>
        <w:ind w:right="283"/>
        <w:rPr>
          <w:rFonts w:ascii="Garamond" w:hAnsi="Garamond"/>
        </w:rPr>
      </w:pPr>
      <w:r w:rsidRPr="00591FB7">
        <w:rPr>
          <w:rFonts w:ascii="Garamond" w:hAnsi="Garamond"/>
        </w:rPr>
        <w:t>reprezentowan</w:t>
      </w:r>
      <w:r w:rsidR="000C4069">
        <w:rPr>
          <w:rFonts w:ascii="Garamond" w:hAnsi="Garamond"/>
        </w:rPr>
        <w:t>ą</w:t>
      </w:r>
      <w:r w:rsidRPr="00591FB7">
        <w:rPr>
          <w:rFonts w:ascii="Garamond" w:hAnsi="Garamond"/>
        </w:rPr>
        <w:t xml:space="preserve"> przez </w:t>
      </w:r>
      <w:r w:rsidR="000C4069">
        <w:rPr>
          <w:rFonts w:ascii="Garamond" w:hAnsi="Garamond"/>
        </w:rPr>
        <w:t>……………………………. - ……………………………………….</w:t>
      </w:r>
      <w:r w:rsidR="009A0EDA" w:rsidRPr="00591FB7">
        <w:rPr>
          <w:rFonts w:ascii="Garamond" w:hAnsi="Garamond"/>
        </w:rPr>
        <w:br/>
      </w:r>
      <w:r w:rsidRPr="00591FB7">
        <w:rPr>
          <w:rFonts w:ascii="Garamond" w:hAnsi="Garamond"/>
        </w:rPr>
        <w:t>zwaną  dalej “</w:t>
      </w:r>
      <w:r w:rsidR="00C91F74">
        <w:rPr>
          <w:rFonts w:ascii="Garamond" w:hAnsi="Garamond"/>
        </w:rPr>
        <w:t>Podmiot ZKM</w:t>
      </w:r>
      <w:r w:rsidR="0035385C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”, zwanymi dalej łącznie “Stronami”. </w:t>
      </w:r>
    </w:p>
    <w:p w14:paraId="7BAFC780" w14:textId="77777777" w:rsidR="006A0FB8" w:rsidRPr="00591FB7" w:rsidRDefault="006A0FB8" w:rsidP="006A0FB8">
      <w:pPr>
        <w:spacing w:after="1" w:line="360" w:lineRule="auto"/>
        <w:ind w:right="283"/>
        <w:rPr>
          <w:rFonts w:ascii="Garamond" w:hAnsi="Garamond"/>
        </w:rPr>
      </w:pPr>
    </w:p>
    <w:p w14:paraId="0D22357B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1 </w:t>
      </w:r>
    </w:p>
    <w:p w14:paraId="64751C07" w14:textId="597B9A33" w:rsidR="00CD6798" w:rsidRPr="00591FB7" w:rsidRDefault="00CD6798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Postanowienia ogólne</w:t>
      </w:r>
    </w:p>
    <w:p w14:paraId="746A6E19" w14:textId="63820BCF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Niniejsza umowa została zawarta w związku z realizacją Projektu </w:t>
      </w:r>
      <w:r w:rsidR="006427AF" w:rsidRPr="00591FB7">
        <w:rPr>
          <w:rFonts w:ascii="Garamond" w:hAnsi="Garamond"/>
          <w:b/>
          <w:bCs/>
          <w:i/>
          <w:iCs/>
        </w:rPr>
        <w:t>Funkcjonowanie i rozwój Regionalnego Centrum Zdrowia Psychicznego Dzieci i Młodzieży przy Szpitalu Neuropsychiatrycznym im. Prof. M. Kaczyńskiego w Lublinie</w:t>
      </w:r>
      <w:r w:rsidRPr="00591FB7">
        <w:rPr>
          <w:rFonts w:ascii="Garamond" w:hAnsi="Garamond"/>
        </w:rPr>
        <w:t xml:space="preserve">, zwanego dalej Projektem. </w:t>
      </w:r>
    </w:p>
    <w:p w14:paraId="320E9AB0" w14:textId="569861BE" w:rsidR="00271876" w:rsidRPr="00591FB7" w:rsidRDefault="00271876" w:rsidP="001A1737">
      <w:pPr>
        <w:numPr>
          <w:ilvl w:val="0"/>
          <w:numId w:val="6"/>
        </w:numPr>
        <w:spacing w:after="1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Projekt jest współfinansowany ze środków Unii Europejskiej w </w:t>
      </w:r>
      <w:r w:rsidR="006427AF" w:rsidRPr="00591FB7">
        <w:rPr>
          <w:rFonts w:ascii="Garamond" w:hAnsi="Garamond"/>
        </w:rPr>
        <w:t>ramach programu Fundusze Europejskie</w:t>
      </w:r>
      <w:r w:rsidR="007F7FBF" w:rsidRPr="00591FB7">
        <w:rPr>
          <w:rFonts w:ascii="Garamond" w:hAnsi="Garamond"/>
        </w:rPr>
        <w:t xml:space="preserve"> dla Lubelskiego na lata 2021-2027.</w:t>
      </w:r>
    </w:p>
    <w:p w14:paraId="4209F101" w14:textId="0307947D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Projekt realizowany jest przez </w:t>
      </w:r>
      <w:r w:rsidR="006427AF" w:rsidRPr="00591FB7">
        <w:rPr>
          <w:rFonts w:ascii="Garamond" w:hAnsi="Garamond"/>
        </w:rPr>
        <w:t>Szpital Neuropsychiatryczny im. Prof. M. Kaczyńskiego w Lublinie Samodzielny Publiczny Zakład Opieki Zdrowotnej.</w:t>
      </w:r>
    </w:p>
    <w:p w14:paraId="126F9632" w14:textId="7FF87E72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Działania realizowane w ramach projektu skierowane są do </w:t>
      </w:r>
      <w:r w:rsidR="00B56B48" w:rsidRPr="00591FB7">
        <w:rPr>
          <w:rFonts w:ascii="Garamond" w:hAnsi="Garamond"/>
        </w:rPr>
        <w:t xml:space="preserve">jednostek </w:t>
      </w:r>
      <w:r w:rsidR="006427AF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działających na terenie </w:t>
      </w:r>
      <w:r w:rsidR="007F7FBF" w:rsidRPr="00591FB7">
        <w:rPr>
          <w:rFonts w:ascii="Garamond" w:hAnsi="Garamond"/>
        </w:rPr>
        <w:t>województwa lubelskiego</w:t>
      </w:r>
      <w:r w:rsidRPr="00591FB7">
        <w:rPr>
          <w:rFonts w:ascii="Garamond" w:hAnsi="Garamond"/>
        </w:rPr>
        <w:t xml:space="preserve">. </w:t>
      </w:r>
    </w:p>
    <w:p w14:paraId="5DE1C60B" w14:textId="6D4C60BE" w:rsidR="00271876" w:rsidRPr="00591FB7" w:rsidRDefault="00271876" w:rsidP="001A1737">
      <w:pPr>
        <w:numPr>
          <w:ilvl w:val="0"/>
          <w:numId w:val="6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Podpisując niniejszą umowę Dyrektor </w:t>
      </w:r>
      <w:r w:rsidR="00591FB7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591FB7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potwierdza, że w imieniu </w:t>
      </w:r>
      <w:r w:rsidR="00C91F74">
        <w:rPr>
          <w:rFonts w:ascii="Garamond" w:hAnsi="Garamond"/>
        </w:rPr>
        <w:t>Podmiotu ZKM</w:t>
      </w:r>
      <w:r w:rsidR="00591FB7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zapoznał/a się, akceptuje oraz zobowiązuje się do przestrzegania wszystkich postanowień Regulaminu </w:t>
      </w:r>
      <w:r w:rsidR="00797A38" w:rsidRPr="00591FB7">
        <w:rPr>
          <w:rFonts w:ascii="Garamond" w:hAnsi="Garamond"/>
        </w:rPr>
        <w:t>Rekrutacji oraz Uczestnictwa w Projekcie</w:t>
      </w:r>
      <w:r w:rsidRPr="00591FB7">
        <w:rPr>
          <w:rFonts w:ascii="Garamond" w:hAnsi="Garamond"/>
        </w:rPr>
        <w:t xml:space="preserve">, stanowiącego Załącznik nr 1, zwanego dalej Regulaminem Projektu, oraz postanowień niniejszej Umowy, zwanej dalej Umową. </w:t>
      </w:r>
    </w:p>
    <w:p w14:paraId="39777195" w14:textId="27394661" w:rsidR="00271876" w:rsidRPr="00591FB7" w:rsidRDefault="00271876" w:rsidP="001A1737">
      <w:pPr>
        <w:numPr>
          <w:ilvl w:val="0"/>
          <w:numId w:val="6"/>
        </w:numPr>
        <w:spacing w:after="125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 w Projekcie dla </w:t>
      </w:r>
      <w:r w:rsidR="00354137" w:rsidRPr="00591FB7">
        <w:rPr>
          <w:rFonts w:ascii="Garamond" w:hAnsi="Garamond"/>
        </w:rPr>
        <w:t xml:space="preserve">jednostki zaangażowanej w Zespół Koordynacji </w:t>
      </w:r>
      <w:r w:rsidR="0035385C" w:rsidRPr="00591FB7">
        <w:rPr>
          <w:rFonts w:ascii="Garamond" w:hAnsi="Garamond"/>
        </w:rPr>
        <w:t>Międzyinstytucjonalnej</w:t>
      </w:r>
      <w:r w:rsidRPr="00591FB7">
        <w:rPr>
          <w:rFonts w:ascii="Garamond" w:hAnsi="Garamond"/>
        </w:rPr>
        <w:t xml:space="preserve"> jest bezpłatny</w:t>
      </w:r>
      <w:r w:rsidR="006427AF" w:rsidRPr="00591FB7">
        <w:rPr>
          <w:rFonts w:ascii="Garamond" w:hAnsi="Garamond"/>
        </w:rPr>
        <w:t>.</w:t>
      </w:r>
    </w:p>
    <w:p w14:paraId="4B1B766E" w14:textId="77777777" w:rsidR="00271876" w:rsidRPr="00591FB7" w:rsidRDefault="00271876" w:rsidP="001A1737">
      <w:pPr>
        <w:numPr>
          <w:ilvl w:val="0"/>
          <w:numId w:val="6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Ilekroć w Umowie jest mowa o: </w:t>
      </w:r>
    </w:p>
    <w:p w14:paraId="6EAA6FF5" w14:textId="6064DDFD" w:rsidR="00DD60D2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lastRenderedPageBreak/>
        <w:t xml:space="preserve">„Regulaminie”- </w:t>
      </w:r>
      <w:r w:rsidRPr="00591FB7">
        <w:rPr>
          <w:rFonts w:ascii="Garamond" w:hAnsi="Garamond"/>
        </w:rPr>
        <w:t>Regulamin uczestnictwa w projekcie, określający zasady rekrutacji i uczestnictwa w Projekcie „Funkcjonowanie i rozwój Regionalnego Centrum Zdrowia Psychicznego Dzieci i Młodzieży przy Szpitalu Neuropsychiatrycznym im. Prof. M. Kaczyńskiego w Lublinie cz. I”</w:t>
      </w:r>
    </w:p>
    <w:p w14:paraId="1B95F740" w14:textId="30BADB7A" w:rsidR="00DD60D2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 xml:space="preserve"> „Projekcie” - </w:t>
      </w:r>
      <w:r w:rsidRPr="00591FB7">
        <w:rPr>
          <w:rFonts w:ascii="Garamond" w:hAnsi="Garamond"/>
        </w:rPr>
        <w:t>projekt „Funkcjonowanie i rozwój Regionalnego Centrum Zdrowia Psychicznego Dzieci i Młodzieży przy Szpitalu Neuropsychiatrycznym im. Prof. M. Kaczyńskiego w Lublinie cz. I”</w:t>
      </w:r>
    </w:p>
    <w:p w14:paraId="172CA0C7" w14:textId="77777777" w:rsidR="00C91F74" w:rsidRPr="00C91F74" w:rsidRDefault="00C91F74" w:rsidP="00C91F74">
      <w:pPr>
        <w:spacing w:after="0" w:line="360" w:lineRule="auto"/>
        <w:ind w:left="142"/>
        <w:jc w:val="both"/>
        <w:rPr>
          <w:rFonts w:ascii="Garamond" w:hAnsi="Garamond" w:cstheme="majorHAnsi"/>
        </w:rPr>
      </w:pPr>
      <w:r w:rsidRPr="00C91F74">
        <w:rPr>
          <w:rFonts w:ascii="Garamond" w:hAnsi="Garamond" w:cstheme="majorHAnsi"/>
          <w:b/>
          <w:bCs/>
        </w:rPr>
        <w:t>„Podmiot ZKM</w:t>
      </w:r>
      <w:r w:rsidRPr="00C91F74">
        <w:rPr>
          <w:rFonts w:ascii="Garamond" w:hAnsi="Garamond" w:cstheme="majorHAnsi"/>
        </w:rPr>
        <w:t xml:space="preserve">” – </w:t>
      </w:r>
      <w:r w:rsidRPr="00C91F74">
        <w:rPr>
          <w:rFonts w:ascii="Garamond" w:hAnsi="Garamond" w:cstheme="majorHAnsi"/>
          <w:color w:val="202124"/>
          <w:shd w:val="clear" w:color="auto" w:fill="FFFFFF"/>
        </w:rPr>
        <w:t xml:space="preserve"> Zespół Koordynacji Międzyinstytucjonalnej, w skład którego wchodzą instytucje środowiskowe </w:t>
      </w:r>
      <w:r w:rsidRPr="00C91F74">
        <w:rPr>
          <w:rFonts w:ascii="Garamond" w:hAnsi="Garamond"/>
          <w:color w:val="000000"/>
          <w:shd w:val="clear" w:color="auto" w:fill="FFFFFF"/>
        </w:rPr>
        <w:t>działające na rzecz zdrowia dzieci i ich rodzin</w:t>
      </w:r>
      <w:r w:rsidRPr="00C91F74">
        <w:rPr>
          <w:rFonts w:ascii="Garamond" w:hAnsi="Garamond" w:cstheme="majorHAnsi"/>
          <w:color w:val="202124"/>
          <w:shd w:val="clear" w:color="auto" w:fill="FFFFFF"/>
        </w:rPr>
        <w:t>: poradnie psychologiczno-pedagogiczne, ośrodki pomocy społecznej, asystenci rodziny, instytucje pieczy zastępczej, organizacje pacjenckie, pracownicy socjalni w liczbie co najmniej 50 podmiotów;</w:t>
      </w:r>
    </w:p>
    <w:p w14:paraId="6F25CAE3" w14:textId="7683D53F" w:rsidR="00DD60D2" w:rsidRPr="00591FB7" w:rsidRDefault="00DD60D2" w:rsidP="001A1737">
      <w:pPr>
        <w:spacing w:after="127" w:line="360" w:lineRule="auto"/>
        <w:ind w:left="168"/>
        <w:jc w:val="both"/>
        <w:rPr>
          <w:rFonts w:ascii="Garamond" w:hAnsi="Garamond"/>
        </w:rPr>
      </w:pPr>
      <w:r w:rsidRPr="00591FB7">
        <w:rPr>
          <w:rFonts w:ascii="Garamond" w:hAnsi="Garamond"/>
          <w:b/>
          <w:bCs/>
        </w:rPr>
        <w:t>„Podmiocie leczniczym</w:t>
      </w:r>
      <w:r w:rsidR="00F010EE" w:rsidRPr="00591FB7">
        <w:rPr>
          <w:rFonts w:ascii="Garamond" w:hAnsi="Garamond"/>
          <w:b/>
          <w:bCs/>
        </w:rPr>
        <w:t>/Realizatorze Projektu</w:t>
      </w:r>
      <w:r w:rsidRPr="00591FB7">
        <w:rPr>
          <w:rFonts w:ascii="Garamond" w:hAnsi="Garamond"/>
          <w:b/>
          <w:bCs/>
        </w:rPr>
        <w:t xml:space="preserve">” </w:t>
      </w:r>
      <w:r w:rsidR="00BD64D7" w:rsidRPr="00591FB7">
        <w:rPr>
          <w:rFonts w:ascii="Garamond" w:hAnsi="Garamond"/>
          <w:b/>
          <w:bCs/>
        </w:rPr>
        <w:t xml:space="preserve">- </w:t>
      </w:r>
      <w:r w:rsidR="00BD64D7" w:rsidRPr="00591FB7">
        <w:rPr>
          <w:rFonts w:ascii="Garamond" w:hAnsi="Garamond" w:cstheme="majorHAnsi"/>
        </w:rPr>
        <w:t>Szpital Neuropsychiatryczny im. Prof. Mieczysława Kaczyńskiego w Lublinie</w:t>
      </w:r>
      <w:r w:rsidR="00BD64D7" w:rsidRPr="00591FB7" w:rsidDel="00BD64D7">
        <w:rPr>
          <w:rFonts w:ascii="Garamond" w:hAnsi="Garamond"/>
        </w:rPr>
        <w:t xml:space="preserve"> </w:t>
      </w:r>
    </w:p>
    <w:p w14:paraId="140B4ABE" w14:textId="75487BE5" w:rsidR="00F010EE" w:rsidRPr="00591FB7" w:rsidRDefault="00DD60D2" w:rsidP="001A1737">
      <w:pPr>
        <w:spacing w:after="127" w:line="360" w:lineRule="auto"/>
        <w:ind w:left="168"/>
        <w:rPr>
          <w:rFonts w:ascii="Garamond" w:hAnsi="Garamond"/>
        </w:rPr>
      </w:pPr>
      <w:bookmarkStart w:id="1" w:name="_Hlk144380678"/>
      <w:r w:rsidRPr="00591FB7">
        <w:rPr>
          <w:rFonts w:ascii="Garamond" w:hAnsi="Garamond"/>
          <w:b/>
          <w:bCs/>
        </w:rPr>
        <w:t>„</w:t>
      </w:r>
      <w:r w:rsidR="000A2336" w:rsidRPr="00591FB7">
        <w:rPr>
          <w:rFonts w:ascii="Garamond" w:hAnsi="Garamond"/>
          <w:b/>
          <w:bCs/>
        </w:rPr>
        <w:t>Pracowniku</w:t>
      </w:r>
      <w:r w:rsidRPr="00591FB7">
        <w:rPr>
          <w:rFonts w:ascii="Garamond" w:hAnsi="Garamond"/>
          <w:b/>
          <w:bCs/>
        </w:rPr>
        <w:t xml:space="preserve">” – </w:t>
      </w:r>
      <w:r w:rsidRPr="00591FB7">
        <w:rPr>
          <w:rFonts w:ascii="Garamond" w:hAnsi="Garamond"/>
        </w:rPr>
        <w:t xml:space="preserve">osoba fizyczna </w:t>
      </w:r>
      <w:r w:rsidR="00F010EE" w:rsidRPr="00591FB7">
        <w:rPr>
          <w:rFonts w:ascii="Garamond" w:hAnsi="Garamond"/>
        </w:rPr>
        <w:t xml:space="preserve">zatrudniona w </w:t>
      </w:r>
      <w:r w:rsidR="00621445" w:rsidRPr="00591FB7">
        <w:rPr>
          <w:rFonts w:ascii="Garamond" w:hAnsi="Garamond"/>
        </w:rPr>
        <w:t xml:space="preserve">Podmiocie </w:t>
      </w:r>
      <w:r w:rsidR="00674A7B">
        <w:rPr>
          <w:rFonts w:ascii="Garamond" w:hAnsi="Garamond"/>
        </w:rPr>
        <w:t>ZKM</w:t>
      </w:r>
      <w:r w:rsidR="00621445" w:rsidRPr="00591FB7">
        <w:rPr>
          <w:rFonts w:ascii="Garamond" w:hAnsi="Garamond"/>
        </w:rPr>
        <w:t xml:space="preserve"> </w:t>
      </w:r>
      <w:r w:rsidR="00F010EE" w:rsidRPr="00591FB7">
        <w:rPr>
          <w:rFonts w:ascii="Garamond" w:hAnsi="Garamond"/>
        </w:rPr>
        <w:t xml:space="preserve">na stanowisku, </w:t>
      </w:r>
      <w:r w:rsidRPr="00591FB7">
        <w:rPr>
          <w:rFonts w:ascii="Garamond" w:hAnsi="Garamond"/>
        </w:rPr>
        <w:t xml:space="preserve"> wskazana przez </w:t>
      </w:r>
      <w:r w:rsidR="00621445" w:rsidRPr="00591FB7">
        <w:rPr>
          <w:rFonts w:ascii="Garamond" w:hAnsi="Garamond"/>
        </w:rPr>
        <w:t xml:space="preserve">Podmiot </w:t>
      </w:r>
      <w:r w:rsidR="00674A7B">
        <w:rPr>
          <w:rFonts w:ascii="Garamond" w:hAnsi="Garamond"/>
        </w:rPr>
        <w:t>ZKM</w:t>
      </w:r>
      <w:r w:rsidR="00621445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do udziału w Projekcie</w:t>
      </w:r>
      <w:bookmarkEnd w:id="1"/>
    </w:p>
    <w:p w14:paraId="35AA9A2E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2 </w:t>
      </w:r>
    </w:p>
    <w:p w14:paraId="11571295" w14:textId="42FA5092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Termin realizacji</w:t>
      </w:r>
    </w:p>
    <w:p w14:paraId="6CE9AD2D" w14:textId="0B6FAC3C" w:rsidR="00271876" w:rsidRPr="00591FB7" w:rsidRDefault="00271876" w:rsidP="001A1737">
      <w:pPr>
        <w:spacing w:line="360" w:lineRule="auto"/>
        <w:ind w:left="168"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Niniejsza umowa określa wzajemne zobowiązania </w:t>
      </w:r>
      <w:r w:rsidR="006427AF" w:rsidRPr="00591FB7">
        <w:rPr>
          <w:rFonts w:ascii="Garamond" w:hAnsi="Garamond"/>
        </w:rPr>
        <w:t>Podmiotu leczniczego</w:t>
      </w:r>
      <w:r w:rsidRPr="00591FB7">
        <w:rPr>
          <w:rFonts w:ascii="Garamond" w:hAnsi="Garamond"/>
        </w:rPr>
        <w:t xml:space="preserve"> i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="006427AF" w:rsidRPr="00591FB7">
        <w:rPr>
          <w:rFonts w:ascii="Garamond" w:hAnsi="Garamond"/>
        </w:rPr>
        <w:t>w okr</w:t>
      </w:r>
      <w:r w:rsidR="00502FFD" w:rsidRPr="00591FB7">
        <w:rPr>
          <w:rFonts w:ascii="Garamond" w:hAnsi="Garamond"/>
        </w:rPr>
        <w:t>e</w:t>
      </w:r>
      <w:r w:rsidR="006427AF" w:rsidRPr="00591FB7">
        <w:rPr>
          <w:rFonts w:ascii="Garamond" w:hAnsi="Garamond"/>
        </w:rPr>
        <w:t xml:space="preserve">sie od </w:t>
      </w:r>
      <w:r w:rsidR="00502FFD" w:rsidRPr="00591FB7">
        <w:rPr>
          <w:rFonts w:ascii="Garamond" w:hAnsi="Garamond"/>
        </w:rPr>
        <w:t>01.0</w:t>
      </w:r>
      <w:r w:rsidR="00E649AE" w:rsidRPr="00591FB7">
        <w:rPr>
          <w:rFonts w:ascii="Garamond" w:hAnsi="Garamond"/>
        </w:rPr>
        <w:t>2</w:t>
      </w:r>
      <w:r w:rsidR="00502FFD" w:rsidRPr="00591FB7">
        <w:rPr>
          <w:rFonts w:ascii="Garamond" w:hAnsi="Garamond"/>
        </w:rPr>
        <w:t>.202</w:t>
      </w:r>
      <w:r w:rsidR="00621445" w:rsidRPr="00591FB7">
        <w:rPr>
          <w:rFonts w:ascii="Garamond" w:hAnsi="Garamond"/>
        </w:rPr>
        <w:t>5</w:t>
      </w:r>
      <w:r w:rsidR="00502FFD" w:rsidRPr="00591FB7">
        <w:rPr>
          <w:rFonts w:ascii="Garamond" w:hAnsi="Garamond"/>
        </w:rPr>
        <w:t xml:space="preserve"> r. do </w:t>
      </w:r>
      <w:r w:rsidRPr="00591FB7">
        <w:rPr>
          <w:rFonts w:ascii="Garamond" w:hAnsi="Garamond"/>
        </w:rPr>
        <w:t xml:space="preserve"> </w:t>
      </w:r>
      <w:r w:rsidR="00502FFD" w:rsidRPr="00591FB7">
        <w:rPr>
          <w:rFonts w:ascii="Garamond" w:hAnsi="Garamond"/>
        </w:rPr>
        <w:t>01.07.2029 r.</w:t>
      </w:r>
    </w:p>
    <w:p w14:paraId="5BA588B6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3 </w:t>
      </w:r>
    </w:p>
    <w:p w14:paraId="5906A60A" w14:textId="5F6C97C3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Warunki uczestnictwa</w:t>
      </w:r>
    </w:p>
    <w:p w14:paraId="787AA793" w14:textId="49144F3D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Warunkiem uczestnictwa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 jest podpisanie przez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umowy uczestnictwa  w Projekcie oraz przekazanie </w:t>
      </w:r>
      <w:r w:rsidR="00502FFD" w:rsidRPr="00591FB7">
        <w:rPr>
          <w:rFonts w:ascii="Garamond" w:hAnsi="Garamond"/>
        </w:rPr>
        <w:t xml:space="preserve">Podmiotowi leczniczemu </w:t>
      </w:r>
      <w:r w:rsidRPr="00591FB7">
        <w:rPr>
          <w:rFonts w:ascii="Garamond" w:hAnsi="Garamond"/>
        </w:rPr>
        <w:t xml:space="preserve">we wskazanym terminie wymaganych dokumentów, w tym: </w:t>
      </w:r>
    </w:p>
    <w:p w14:paraId="147B9D1A" w14:textId="5034B99C" w:rsidR="00271876" w:rsidRPr="00591FB7" w:rsidRDefault="00271876" w:rsidP="001A1737">
      <w:pPr>
        <w:numPr>
          <w:ilvl w:val="1"/>
          <w:numId w:val="7"/>
        </w:numPr>
        <w:spacing w:after="127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2 egzemplarzy umowy uczestnictwa </w:t>
      </w:r>
      <w:r w:rsidR="00D37D96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D37D96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Projekcie; </w:t>
      </w:r>
    </w:p>
    <w:p w14:paraId="40BF205A" w14:textId="7AD773B6" w:rsidR="00271876" w:rsidRPr="00591FB7" w:rsidRDefault="00271876" w:rsidP="001A1737">
      <w:pPr>
        <w:numPr>
          <w:ilvl w:val="1"/>
          <w:numId w:val="7"/>
        </w:numPr>
        <w:spacing w:after="127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zgody na udział w Projekcie wszystkich </w:t>
      </w:r>
      <w:r w:rsidR="000A2336" w:rsidRPr="00591FB7">
        <w:rPr>
          <w:rFonts w:ascii="Garamond" w:hAnsi="Garamond"/>
        </w:rPr>
        <w:t xml:space="preserve">Pracowników </w:t>
      </w:r>
      <w:r w:rsidRPr="00591FB7">
        <w:rPr>
          <w:rFonts w:ascii="Garamond" w:hAnsi="Garamond"/>
        </w:rPr>
        <w:t xml:space="preserve">zgłoszonych do Projektu; </w:t>
      </w:r>
    </w:p>
    <w:p w14:paraId="2E20CC31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4 </w:t>
      </w:r>
    </w:p>
    <w:p w14:paraId="60BF09F5" w14:textId="27E5B473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Zakres wsparcia w ramach Projektu</w:t>
      </w:r>
    </w:p>
    <w:p w14:paraId="3B464001" w14:textId="16D9FED3" w:rsidR="00271876" w:rsidRPr="00591FB7" w:rsidRDefault="00271876" w:rsidP="001A1737">
      <w:pPr>
        <w:numPr>
          <w:ilvl w:val="0"/>
          <w:numId w:val="8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Wsparcie dla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obejmuje: </w:t>
      </w:r>
    </w:p>
    <w:p w14:paraId="5DEA77F1" w14:textId="6046CAF9" w:rsidR="00D37D96" w:rsidRPr="00591FB7" w:rsidRDefault="00D37D96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</w:t>
      </w:r>
      <w:r w:rsidR="00271876" w:rsidRPr="00591FB7">
        <w:rPr>
          <w:rFonts w:ascii="Garamond" w:hAnsi="Garamond"/>
        </w:rPr>
        <w:t xml:space="preserve">rogram wsparcia szkoleniowego dla </w:t>
      </w:r>
      <w:r w:rsidR="000A2336" w:rsidRPr="00591FB7">
        <w:rPr>
          <w:rFonts w:ascii="Garamond" w:hAnsi="Garamond"/>
        </w:rPr>
        <w:t>Pracowników</w:t>
      </w:r>
      <w:r w:rsidR="00271876" w:rsidRPr="00591FB7">
        <w:rPr>
          <w:rFonts w:ascii="Garamond" w:hAnsi="Garamond"/>
        </w:rPr>
        <w:t>, w tym wizyty studyjne, szkolenia i warsztaty, indywidualne doradztwo, wymian</w:t>
      </w:r>
      <w:r w:rsidR="00E649AE" w:rsidRPr="00591FB7">
        <w:rPr>
          <w:rFonts w:ascii="Garamond" w:hAnsi="Garamond"/>
        </w:rPr>
        <w:t>ę</w:t>
      </w:r>
      <w:r w:rsidR="00271876" w:rsidRPr="00591FB7">
        <w:rPr>
          <w:rFonts w:ascii="Garamond" w:hAnsi="Garamond"/>
        </w:rPr>
        <w:t xml:space="preserve"> wiedzy; </w:t>
      </w:r>
    </w:p>
    <w:p w14:paraId="264AC8BC" w14:textId="5771F8D7" w:rsidR="00081B8A" w:rsidRPr="00591FB7" w:rsidRDefault="005248B3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S</w:t>
      </w:r>
      <w:r w:rsidR="00271876" w:rsidRPr="00591FB7">
        <w:rPr>
          <w:rFonts w:ascii="Garamond" w:hAnsi="Garamond"/>
        </w:rPr>
        <w:t>zczegółowe informacje dotyczące organizacji wsparcia, w szczególności harmonogramy i zakres ich realizacji,</w:t>
      </w:r>
      <w:r w:rsidR="00E649AE" w:rsidRPr="00591FB7">
        <w:rPr>
          <w:rFonts w:ascii="Garamond" w:hAnsi="Garamond"/>
        </w:rPr>
        <w:t xml:space="preserve"> które</w:t>
      </w:r>
      <w:r w:rsidR="00271876" w:rsidRPr="00591FB7">
        <w:rPr>
          <w:rFonts w:ascii="Garamond" w:hAnsi="Garamond"/>
        </w:rPr>
        <w:t xml:space="preserve"> będą na bieżąco zamieszczane na stronie internetowej projektu lub </w:t>
      </w:r>
      <w:r w:rsidR="00271876" w:rsidRPr="00591FB7">
        <w:rPr>
          <w:rFonts w:ascii="Garamond" w:hAnsi="Garamond"/>
        </w:rPr>
        <w:lastRenderedPageBreak/>
        <w:t xml:space="preserve">przekazywane </w:t>
      </w:r>
      <w:r w:rsidR="000A2336" w:rsidRPr="00591FB7">
        <w:rPr>
          <w:rFonts w:ascii="Garamond" w:hAnsi="Garamond"/>
        </w:rPr>
        <w:t xml:space="preserve">Pracownikom </w:t>
      </w:r>
      <w:r w:rsidR="00C91F74">
        <w:rPr>
          <w:rFonts w:ascii="Garamond" w:hAnsi="Garamond"/>
        </w:rPr>
        <w:t xml:space="preserve">Podmiotu ZKM </w:t>
      </w:r>
      <w:r w:rsidR="00D37D96"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>bezpośrednio, drogą elektroniczną, poczt</w:t>
      </w:r>
      <w:r w:rsidR="00797A38" w:rsidRPr="00591FB7">
        <w:rPr>
          <w:rFonts w:ascii="Garamond" w:hAnsi="Garamond"/>
        </w:rPr>
        <w:t>ą</w:t>
      </w:r>
      <w:r w:rsidR="00271876" w:rsidRPr="00591FB7">
        <w:rPr>
          <w:rFonts w:ascii="Garamond" w:hAnsi="Garamond"/>
        </w:rPr>
        <w:t xml:space="preserve"> mailow</w:t>
      </w:r>
      <w:r w:rsidR="00797A38" w:rsidRPr="00591FB7">
        <w:rPr>
          <w:rFonts w:ascii="Garamond" w:hAnsi="Garamond"/>
        </w:rPr>
        <w:t>ą</w:t>
      </w:r>
      <w:r w:rsidR="00271876" w:rsidRPr="00591FB7">
        <w:rPr>
          <w:rFonts w:ascii="Garamond" w:hAnsi="Garamond"/>
        </w:rPr>
        <w:t xml:space="preserve">, </w:t>
      </w:r>
      <w:r w:rsidR="00797A38"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 xml:space="preserve">zgodnie  z danymi kontaktowymi podanymi przez </w:t>
      </w:r>
      <w:r w:rsidR="000A2336" w:rsidRPr="00591FB7">
        <w:rPr>
          <w:rFonts w:ascii="Garamond" w:hAnsi="Garamond"/>
        </w:rPr>
        <w:t xml:space="preserve">Pracowników </w:t>
      </w:r>
      <w:r w:rsidR="00C91F74">
        <w:rPr>
          <w:rFonts w:ascii="Garamond" w:hAnsi="Garamond"/>
        </w:rPr>
        <w:t>Podmiotu ZKM</w:t>
      </w:r>
      <w:r w:rsidR="000A2336" w:rsidRPr="00591FB7">
        <w:rPr>
          <w:rFonts w:ascii="Garamond" w:hAnsi="Garamond"/>
        </w:rPr>
        <w:t>.</w:t>
      </w:r>
    </w:p>
    <w:p w14:paraId="2B8B7489" w14:textId="7AF2C417" w:rsidR="00EA03BD" w:rsidRPr="00591FB7" w:rsidRDefault="00081B8A" w:rsidP="001A1737">
      <w:pPr>
        <w:numPr>
          <w:ilvl w:val="1"/>
          <w:numId w:val="8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 w:cs="Times New Roman"/>
        </w:rPr>
        <w:t>Prac</w:t>
      </w:r>
      <w:r w:rsidR="00EA03BD" w:rsidRPr="00591FB7">
        <w:rPr>
          <w:rFonts w:ascii="Garamond" w:hAnsi="Garamond" w:cs="Times New Roman"/>
        </w:rPr>
        <w:t>ę</w:t>
      </w:r>
      <w:r w:rsidRPr="00591FB7">
        <w:rPr>
          <w:rFonts w:ascii="Garamond" w:hAnsi="Garamond" w:cs="Times New Roman"/>
        </w:rPr>
        <w:t xml:space="preserve"> w zespole odpowiedzialnym za koordynację współpracy instytucji udzielających pomocy, w tym z sektora zdrowia, oświaty i pomocy społecznej, której celem jest zbudowanie sieci wsparcia dla rodziny i dziecka będących w kryzysie psychicznym </w:t>
      </w:r>
    </w:p>
    <w:p w14:paraId="1BFD6126" w14:textId="77777777" w:rsidR="00EA03BD" w:rsidRPr="00591FB7" w:rsidRDefault="00EA03BD" w:rsidP="001A1737">
      <w:pPr>
        <w:spacing w:after="3" w:line="360" w:lineRule="auto"/>
        <w:ind w:right="38"/>
        <w:jc w:val="both"/>
        <w:rPr>
          <w:rFonts w:ascii="Garamond" w:hAnsi="Garamond"/>
        </w:rPr>
      </w:pPr>
    </w:p>
    <w:p w14:paraId="6A82D5B6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5 </w:t>
      </w:r>
    </w:p>
    <w:p w14:paraId="7965240D" w14:textId="1D8AE26A" w:rsidR="00660AA4" w:rsidRPr="00591FB7" w:rsidRDefault="00660AA4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Obowiązki i uprawnienia </w:t>
      </w:r>
      <w:r w:rsidR="00C91F74">
        <w:rPr>
          <w:rFonts w:ascii="Garamond" w:hAnsi="Garamond"/>
        </w:rPr>
        <w:t>Podmiotu ZKM</w:t>
      </w:r>
    </w:p>
    <w:p w14:paraId="384D9BA2" w14:textId="0B3C2C5C" w:rsidR="00271876" w:rsidRPr="00591FB7" w:rsidRDefault="00271876" w:rsidP="001A1737">
      <w:pPr>
        <w:spacing w:after="127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1. </w:t>
      </w:r>
      <w:r w:rsidR="00C91F74">
        <w:rPr>
          <w:rFonts w:ascii="Garamond" w:hAnsi="Garamond"/>
        </w:rPr>
        <w:t>Podmiot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biorąc</w:t>
      </w:r>
      <w:r w:rsidR="00E649AE" w:rsidRPr="00591FB7">
        <w:rPr>
          <w:rFonts w:ascii="Garamond" w:hAnsi="Garamond"/>
        </w:rPr>
        <w:t>y</w:t>
      </w:r>
      <w:r w:rsidRPr="00591FB7">
        <w:rPr>
          <w:rFonts w:ascii="Garamond" w:hAnsi="Garamond"/>
        </w:rPr>
        <w:t xml:space="preserve"> udział w Projekcie zobowiązuje się do: </w:t>
      </w:r>
    </w:p>
    <w:p w14:paraId="14585AA4" w14:textId="77777777" w:rsidR="00271876" w:rsidRPr="00591FB7" w:rsidRDefault="00271876" w:rsidP="001A1737">
      <w:pPr>
        <w:numPr>
          <w:ilvl w:val="0"/>
          <w:numId w:val="9"/>
        </w:numPr>
        <w:spacing w:after="127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w działaniach przewidzianych harmonogramem Projektu, w szczególności do: </w:t>
      </w:r>
    </w:p>
    <w:p w14:paraId="17E7362D" w14:textId="31EF64F0" w:rsidR="005248B3" w:rsidRPr="00591FB7" w:rsidRDefault="005248B3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wskazania </w:t>
      </w:r>
      <w:r w:rsidR="00D37D96" w:rsidRPr="00591FB7">
        <w:rPr>
          <w:rFonts w:ascii="Garamond" w:hAnsi="Garamond"/>
        </w:rPr>
        <w:t xml:space="preserve">maksymalnie dwóch </w:t>
      </w:r>
      <w:r w:rsidR="000A2336" w:rsidRPr="00591FB7">
        <w:rPr>
          <w:rFonts w:ascii="Garamond" w:hAnsi="Garamond"/>
        </w:rPr>
        <w:t>Pracowników</w:t>
      </w:r>
      <w:r w:rsidRPr="00591FB7">
        <w:rPr>
          <w:rFonts w:ascii="Garamond" w:hAnsi="Garamond"/>
        </w:rPr>
        <w:t xml:space="preserve"> do udziału w przedmiotowym projekcie,</w:t>
      </w:r>
    </w:p>
    <w:p w14:paraId="3CA97F0A" w14:textId="58999B4E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udziału </w:t>
      </w:r>
      <w:r w:rsidR="000A2336" w:rsidRPr="00591FB7">
        <w:rPr>
          <w:rFonts w:ascii="Garamond" w:hAnsi="Garamond"/>
        </w:rPr>
        <w:t>Pracowników</w:t>
      </w:r>
      <w:r w:rsidRPr="00591FB7">
        <w:rPr>
          <w:rFonts w:ascii="Garamond" w:hAnsi="Garamond"/>
        </w:rPr>
        <w:t xml:space="preserve"> wskazanych w załączniku nr 2 do</w:t>
      </w:r>
      <w:r w:rsidR="00591FB7" w:rsidRPr="00591FB7">
        <w:rPr>
          <w:rFonts w:ascii="Garamond" w:hAnsi="Garamond"/>
        </w:rPr>
        <w:t xml:space="preserve"> Regulaminu rekrutacji i uczestnictwa</w:t>
      </w:r>
      <w:r w:rsidRPr="00591FB7">
        <w:rPr>
          <w:rFonts w:ascii="Garamond" w:hAnsi="Garamond"/>
        </w:rPr>
        <w:t xml:space="preserve"> w warsztatach i spotkaniach, z zachowaniem terminów wskazanych przez </w:t>
      </w:r>
      <w:r w:rsidR="005248B3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; </w:t>
      </w:r>
    </w:p>
    <w:p w14:paraId="383C89BB" w14:textId="6D3EC13B" w:rsidR="00E649AE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pokrycia kosztów dojazdu </w:t>
      </w:r>
      <w:r w:rsidR="000A2336" w:rsidRPr="00591FB7">
        <w:rPr>
          <w:rFonts w:ascii="Garamond" w:hAnsi="Garamond"/>
        </w:rPr>
        <w:t xml:space="preserve">Pracowników </w:t>
      </w:r>
      <w:r w:rsidRPr="00591FB7">
        <w:rPr>
          <w:rFonts w:ascii="Garamond" w:hAnsi="Garamond"/>
        </w:rPr>
        <w:t xml:space="preserve">na warsztaty i spotkania wyjazdowe, na zasadach wewnętrznych </w:t>
      </w:r>
      <w:r w:rsidR="00DD60D2" w:rsidRPr="00591FB7">
        <w:rPr>
          <w:rFonts w:ascii="Garamond" w:hAnsi="Garamond"/>
        </w:rPr>
        <w:t xml:space="preserve">obowiązujących w </w:t>
      </w:r>
      <w:r w:rsidR="00E649AE" w:rsidRPr="00591FB7">
        <w:rPr>
          <w:rFonts w:ascii="Garamond" w:hAnsi="Garamond"/>
        </w:rPr>
        <w:t xml:space="preserve">Podmiocie </w:t>
      </w:r>
      <w:r w:rsidR="00674A7B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; </w:t>
      </w:r>
    </w:p>
    <w:p w14:paraId="51EA6064" w14:textId="52579DBE" w:rsidR="005248B3" w:rsidRPr="00C87D03" w:rsidRDefault="00271876" w:rsidP="00C87D03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wskazania innego </w:t>
      </w:r>
      <w:r w:rsidR="000A2336" w:rsidRPr="00591FB7">
        <w:rPr>
          <w:rFonts w:ascii="Garamond" w:hAnsi="Garamond"/>
        </w:rPr>
        <w:t>Pracownika</w:t>
      </w:r>
      <w:r w:rsidRPr="00591FB7">
        <w:rPr>
          <w:rFonts w:ascii="Garamond" w:hAnsi="Garamond"/>
        </w:rPr>
        <w:t xml:space="preserve"> do udziału w Projekcie, w przypadku, gdy </w:t>
      </w:r>
      <w:r w:rsidR="000A2336" w:rsidRPr="00591FB7">
        <w:rPr>
          <w:rFonts w:ascii="Garamond" w:hAnsi="Garamond"/>
        </w:rPr>
        <w:t xml:space="preserve">Pracownik </w:t>
      </w:r>
      <w:r w:rsidRPr="00591FB7">
        <w:rPr>
          <w:rFonts w:ascii="Garamond" w:hAnsi="Garamond"/>
        </w:rPr>
        <w:t>wskazany w</w:t>
      </w:r>
      <w:r w:rsidR="00E649AE" w:rsidRPr="00591FB7">
        <w:rPr>
          <w:rFonts w:ascii="Garamond" w:hAnsi="Garamond"/>
        </w:rPr>
        <w:t xml:space="preserve"> Załącznik nr 2 do Regulaminu rekrutacji i uczestnictwa, </w:t>
      </w:r>
      <w:r w:rsidRPr="00591FB7">
        <w:rPr>
          <w:rFonts w:ascii="Garamond" w:hAnsi="Garamond"/>
        </w:rPr>
        <w:t xml:space="preserve"> nie będzie mógł kontynuować uczestnictwa w Projekcie, zarówno z przyczyn zależnych, jak i niezależnych od </w:t>
      </w:r>
      <w:r w:rsidR="00D37D96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; </w:t>
      </w:r>
    </w:p>
    <w:p w14:paraId="43EC43F7" w14:textId="77777777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w działaniach promocyjnych, ewaluacyjnych, </w:t>
      </w:r>
    </w:p>
    <w:p w14:paraId="0DD4D38A" w14:textId="1C804768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udziału delegacji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konferencji </w:t>
      </w:r>
      <w:r w:rsidR="005248B3" w:rsidRPr="00591FB7">
        <w:rPr>
          <w:rFonts w:ascii="Garamond" w:hAnsi="Garamond"/>
        </w:rPr>
        <w:t>inaugurującej i podsumowującej projekt;</w:t>
      </w:r>
    </w:p>
    <w:p w14:paraId="15A820AC" w14:textId="43252396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aktywnego wzięcia udziału w działaniach ewaluacyjnych Proj</w:t>
      </w:r>
      <w:r w:rsidR="005248B3" w:rsidRPr="00591FB7">
        <w:rPr>
          <w:rFonts w:ascii="Garamond" w:hAnsi="Garamond"/>
        </w:rPr>
        <w:t>ek</w:t>
      </w:r>
      <w:r w:rsidRPr="00591FB7">
        <w:rPr>
          <w:rFonts w:ascii="Garamond" w:hAnsi="Garamond"/>
        </w:rPr>
        <w:t xml:space="preserve">tu, w tym współpracy  z </w:t>
      </w:r>
      <w:r w:rsidR="00DD60D2" w:rsidRPr="00591FB7">
        <w:rPr>
          <w:rFonts w:ascii="Garamond" w:hAnsi="Garamond"/>
        </w:rPr>
        <w:t>Kierownikiem Projektu</w:t>
      </w:r>
      <w:r w:rsidRPr="00591FB7">
        <w:rPr>
          <w:rFonts w:ascii="Garamond" w:hAnsi="Garamond"/>
        </w:rPr>
        <w:t xml:space="preserve"> i udostępniania mu niezbędnych informacji, </w:t>
      </w:r>
    </w:p>
    <w:p w14:paraId="347524BA" w14:textId="77777777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zewnętrznej kontroli Projektu, udostępnienie niezbędnych informacji  i dokumentacji kontrolerowi; </w:t>
      </w:r>
    </w:p>
    <w:p w14:paraId="78199CC7" w14:textId="57E1B590" w:rsidR="005248B3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informowania o wszelkich zmianach w danych </w:t>
      </w:r>
      <w:r w:rsidR="000A2336" w:rsidRPr="00591FB7">
        <w:rPr>
          <w:rFonts w:ascii="Garamond" w:hAnsi="Garamond"/>
        </w:rPr>
        <w:t>Pracownikó</w:t>
      </w:r>
      <w:r w:rsidR="00081B8A" w:rsidRPr="00591FB7">
        <w:rPr>
          <w:rFonts w:ascii="Garamond" w:hAnsi="Garamond"/>
        </w:rPr>
        <w:t>w</w:t>
      </w:r>
      <w:r w:rsidRPr="00591FB7">
        <w:rPr>
          <w:rFonts w:ascii="Garamond" w:hAnsi="Garamond"/>
        </w:rPr>
        <w:t xml:space="preserve">, w szczególności danych dotyczących zmiany nazwiska, adresu korespondencyjnego, telefonu kontaktowego, podanych w dokumentacji rekrutacyjnej, w ciągu 7 dni od nastąpienia zmiany; </w:t>
      </w:r>
    </w:p>
    <w:p w14:paraId="16977E0D" w14:textId="34E06BE5" w:rsidR="007F7FBF" w:rsidRPr="00591FB7" w:rsidRDefault="00271876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zapoznania się i przestrzegania wszystkich postanowień Regulaminu oraz umowy uczestnictwa </w:t>
      </w:r>
      <w:r w:rsidR="00C91F74">
        <w:rPr>
          <w:rFonts w:ascii="Garamond" w:hAnsi="Garamond"/>
        </w:rPr>
        <w:t>Podmiotu ZKM</w:t>
      </w:r>
      <w:r w:rsidRPr="00591FB7">
        <w:rPr>
          <w:rFonts w:ascii="Garamond" w:hAnsi="Garamond"/>
        </w:rPr>
        <w:t xml:space="preserve"> w Projekcie; </w:t>
      </w:r>
    </w:p>
    <w:p w14:paraId="06D586DC" w14:textId="20BA1840" w:rsidR="007F7FBF" w:rsidRPr="00591FB7" w:rsidRDefault="007F7FBF" w:rsidP="001A1737">
      <w:pPr>
        <w:numPr>
          <w:ilvl w:val="1"/>
          <w:numId w:val="9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umieszczenia na stronie internetowej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albo przekazania w inny sposób przyjęty w </w:t>
      </w:r>
      <w:r w:rsidR="00C91F74">
        <w:rPr>
          <w:rFonts w:ascii="Garamond" w:hAnsi="Garamond"/>
        </w:rPr>
        <w:t>Podmiocie ZKM</w:t>
      </w:r>
      <w:r w:rsidR="00DD60D2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>informacji o współpracy z Podmiotem leczniczym.</w:t>
      </w:r>
    </w:p>
    <w:p w14:paraId="0034B5B4" w14:textId="7F58398F" w:rsidR="00271876" w:rsidRPr="00591FB7" w:rsidRDefault="00271876" w:rsidP="001A1737">
      <w:pPr>
        <w:spacing w:after="125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2. Dyrektor </w:t>
      </w:r>
      <w:r w:rsidR="00C91F74">
        <w:rPr>
          <w:rFonts w:ascii="Garamond" w:hAnsi="Garamond"/>
        </w:rPr>
        <w:t>Podmiotu ZKM</w:t>
      </w:r>
      <w:r w:rsidR="00C91F74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oświadcza, że: </w:t>
      </w:r>
    </w:p>
    <w:p w14:paraId="012B742A" w14:textId="77777777" w:rsidR="00271876" w:rsidRPr="00591FB7" w:rsidRDefault="00271876" w:rsidP="001A1737">
      <w:pPr>
        <w:numPr>
          <w:ilvl w:val="0"/>
          <w:numId w:val="13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 xml:space="preserve">dane podane w formularzu zgłoszeniowym, oraz umowie uczestnictwa w Projekcie są aktualne i zgodne ze stanem faktycznym – prawdziwe; </w:t>
      </w:r>
    </w:p>
    <w:p w14:paraId="4EC7835E" w14:textId="5296189D" w:rsidR="00271876" w:rsidRPr="00591FB7" w:rsidRDefault="00271876" w:rsidP="001A1737">
      <w:pPr>
        <w:numPr>
          <w:ilvl w:val="0"/>
          <w:numId w:val="13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jest świadomy odpowiedzialności prawnej jaką ponosi w przypadku składania oświadczeń niezgodnych z prawdą. </w:t>
      </w:r>
    </w:p>
    <w:p w14:paraId="5762231D" w14:textId="77777777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6 </w:t>
      </w:r>
    </w:p>
    <w:p w14:paraId="433B7EA9" w14:textId="446B7853" w:rsidR="000A2336" w:rsidRPr="00591FB7" w:rsidRDefault="000A233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Uprawnienia i obowiązki Podmiotu leczniczego</w:t>
      </w:r>
    </w:p>
    <w:p w14:paraId="72364253" w14:textId="77777777" w:rsidR="003E7107" w:rsidRPr="00591FB7" w:rsidRDefault="005248B3" w:rsidP="001A1737">
      <w:pPr>
        <w:spacing w:after="3" w:line="360" w:lineRule="auto"/>
        <w:ind w:right="3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Podmiot leczniczy jest zobowiązany do</w:t>
      </w:r>
      <w:r w:rsidR="003E7107" w:rsidRPr="00591FB7">
        <w:rPr>
          <w:rFonts w:ascii="Garamond" w:hAnsi="Garamond"/>
        </w:rPr>
        <w:t>:</w:t>
      </w:r>
    </w:p>
    <w:p w14:paraId="2E3730AE" w14:textId="2DFCAA97" w:rsidR="00271876" w:rsidRPr="00591FB7" w:rsidRDefault="00271876" w:rsidP="001A1737">
      <w:pPr>
        <w:pStyle w:val="Akapitzlist"/>
        <w:numPr>
          <w:ilvl w:val="1"/>
          <w:numId w:val="14"/>
        </w:numPr>
        <w:spacing w:after="3" w:line="360" w:lineRule="auto"/>
        <w:ind w:left="993" w:right="38" w:hanging="426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przygotowania harmonogramu Projektu i realizowania zadań zgodnie z jego założeniami</w:t>
      </w:r>
      <w:r w:rsidR="00C4710A" w:rsidRPr="00591FB7">
        <w:rPr>
          <w:rFonts w:ascii="Garamond" w:hAnsi="Garamond"/>
        </w:rPr>
        <w:t>;</w:t>
      </w:r>
    </w:p>
    <w:p w14:paraId="16535EDA" w14:textId="238B09FB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</w:t>
      </w:r>
      <w:r w:rsidR="00165A55" w:rsidRPr="00591FB7">
        <w:rPr>
          <w:rFonts w:ascii="Garamond" w:hAnsi="Garamond"/>
        </w:rPr>
        <w:t xml:space="preserve">udziału </w:t>
      </w:r>
      <w:r w:rsidRPr="00591FB7">
        <w:rPr>
          <w:rFonts w:ascii="Garamond" w:hAnsi="Garamond"/>
        </w:rPr>
        <w:t xml:space="preserve">w projekcie wysokiej klasy specjalistów, powołanych w charakterze </w:t>
      </w:r>
      <w:r w:rsidR="005248B3" w:rsidRPr="00591FB7">
        <w:rPr>
          <w:rFonts w:ascii="Garamond" w:hAnsi="Garamond"/>
        </w:rPr>
        <w:t>wykładowców</w:t>
      </w:r>
      <w:r w:rsidRPr="00591FB7">
        <w:rPr>
          <w:rFonts w:ascii="Garamond" w:hAnsi="Garamond"/>
        </w:rPr>
        <w:t xml:space="preserve"> przygotowanych do prowadzenia warsztatów, szkoleń, </w:t>
      </w:r>
      <w:r w:rsidR="00C4710A" w:rsidRPr="00591FB7">
        <w:rPr>
          <w:rFonts w:ascii="Garamond" w:hAnsi="Garamond"/>
        </w:rPr>
        <w:t>treningów</w:t>
      </w:r>
      <w:r w:rsidR="005248B3" w:rsidRPr="00591FB7">
        <w:rPr>
          <w:rFonts w:ascii="Garamond" w:hAnsi="Garamond"/>
        </w:rPr>
        <w:t xml:space="preserve"> o</w:t>
      </w:r>
      <w:r w:rsidRPr="00591FB7">
        <w:rPr>
          <w:rFonts w:ascii="Garamond" w:hAnsi="Garamond"/>
        </w:rPr>
        <w:t xml:space="preserve">raz innych działań prowadzonych spotkań w ramach Projektu; </w:t>
      </w:r>
    </w:p>
    <w:p w14:paraId="6D482274" w14:textId="40AF3596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szkoleń wielodniowych, pokrycia kosztów wyżywienia i noclegów </w:t>
      </w:r>
      <w:r w:rsidR="00CD6798" w:rsidRPr="00591FB7">
        <w:rPr>
          <w:rFonts w:ascii="Garamond" w:hAnsi="Garamond"/>
        </w:rPr>
        <w:t xml:space="preserve">Pracowników </w:t>
      </w:r>
      <w:r w:rsidR="00C91F74">
        <w:rPr>
          <w:rFonts w:ascii="Garamond" w:hAnsi="Garamond"/>
        </w:rPr>
        <w:t>Podmiotu ZKM</w:t>
      </w:r>
      <w:r w:rsidRPr="00591FB7">
        <w:rPr>
          <w:rFonts w:ascii="Garamond" w:hAnsi="Garamond"/>
        </w:rPr>
        <w:t xml:space="preserve">; </w:t>
      </w:r>
    </w:p>
    <w:p w14:paraId="035EB9B9" w14:textId="77777777" w:rsidR="00271876" w:rsidRPr="00591FB7" w:rsidRDefault="00271876" w:rsidP="001A1737">
      <w:pPr>
        <w:numPr>
          <w:ilvl w:val="1"/>
          <w:numId w:val="14"/>
        </w:numPr>
        <w:spacing w:after="127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zapewnienia uczestnikom, warsztatów i spotkań materiałów dydaktycznych; </w:t>
      </w:r>
    </w:p>
    <w:p w14:paraId="496E0CD8" w14:textId="01A87637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wsparcia </w:t>
      </w:r>
      <w:r w:rsidR="000A2336" w:rsidRPr="00591FB7">
        <w:rPr>
          <w:rFonts w:ascii="Garamond" w:hAnsi="Garamond"/>
        </w:rPr>
        <w:t xml:space="preserve">Pracowników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we wszystkich sprawach organizacyjnych związanych z realizacją Projektu; </w:t>
      </w:r>
    </w:p>
    <w:p w14:paraId="1025AEDA" w14:textId="77777777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prowadzenia ewaluacji i monitoringu działań Projektu zarówno w trakcie jego realizacji, jak  i po zakończeniu Projektu, jednak nie dłużej niż po zakończeniu okresu trwałości Projektu; </w:t>
      </w:r>
    </w:p>
    <w:p w14:paraId="5098C82D" w14:textId="698A9BAC" w:rsidR="00556607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wykluczenia z uczestnictwa w Projekcie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lub poszczególnych </w:t>
      </w:r>
      <w:r w:rsidR="00CD6798" w:rsidRPr="00591FB7">
        <w:rPr>
          <w:rFonts w:ascii="Garamond" w:hAnsi="Garamond"/>
        </w:rPr>
        <w:t xml:space="preserve">Pracowników </w:t>
      </w:r>
      <w:r w:rsidR="00C4710A" w:rsidRPr="00591FB7">
        <w:rPr>
          <w:rFonts w:ascii="Garamond" w:hAnsi="Garamond"/>
        </w:rPr>
        <w:t xml:space="preserve">Podmiotu </w:t>
      </w:r>
      <w:r w:rsidR="00684C3E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na podstawie właściwych postanowień Regulaminu, umowy uczestnictwa </w:t>
      </w:r>
      <w:r w:rsidR="00C4710A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 Projekcie; </w:t>
      </w:r>
    </w:p>
    <w:p w14:paraId="65F3BCEC" w14:textId="1E5B7401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wyłonienia inne</w:t>
      </w:r>
      <w:r w:rsidR="00C4710A" w:rsidRPr="00591FB7">
        <w:rPr>
          <w:rFonts w:ascii="Garamond" w:hAnsi="Garamond"/>
        </w:rPr>
        <w:t>go</w:t>
      </w:r>
      <w:r w:rsidRPr="00591FB7">
        <w:rPr>
          <w:rFonts w:ascii="Garamond" w:hAnsi="Garamond"/>
        </w:rPr>
        <w:t xml:space="preserve"> </w:t>
      </w:r>
      <w:r w:rsidR="00C4710A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C4710A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do udziału w projekcie, w przypadku rezygnacji </w:t>
      </w:r>
      <w:r w:rsidR="001F26E9" w:rsidRPr="00591FB7">
        <w:rPr>
          <w:rFonts w:ascii="Garamond" w:hAnsi="Garamond"/>
        </w:rPr>
        <w:t xml:space="preserve">Podmiotu </w:t>
      </w:r>
      <w:r w:rsidR="00674A7B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lub </w:t>
      </w:r>
      <w:r w:rsidR="00DD60D2" w:rsidRPr="00591FB7">
        <w:rPr>
          <w:rFonts w:ascii="Garamond" w:hAnsi="Garamond"/>
        </w:rPr>
        <w:t>je</w:t>
      </w:r>
      <w:r w:rsidR="001F26E9" w:rsidRPr="00591FB7">
        <w:rPr>
          <w:rFonts w:ascii="Garamond" w:hAnsi="Garamond"/>
        </w:rPr>
        <w:t>go</w:t>
      </w:r>
      <w:r w:rsidR="00DD60D2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wykluczenia z uczestnictwa w Projekcie. </w:t>
      </w:r>
    </w:p>
    <w:p w14:paraId="52A38FF0" w14:textId="16A13A2E" w:rsidR="00271876" w:rsidRPr="00591FB7" w:rsidRDefault="00797A38" w:rsidP="001A1737">
      <w:pPr>
        <w:numPr>
          <w:ilvl w:val="0"/>
          <w:numId w:val="14"/>
        </w:numPr>
        <w:spacing w:after="125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Podmiot leczniczy </w:t>
      </w:r>
      <w:r w:rsidR="00271876" w:rsidRPr="00591FB7">
        <w:rPr>
          <w:rFonts w:ascii="Garamond" w:hAnsi="Garamond"/>
        </w:rPr>
        <w:t xml:space="preserve">nie pokrywa kosztów: </w:t>
      </w:r>
    </w:p>
    <w:p w14:paraId="6C712B16" w14:textId="7DA2DBF2" w:rsidR="00271876" w:rsidRPr="00591FB7" w:rsidRDefault="00271876" w:rsidP="001A1737">
      <w:pPr>
        <w:numPr>
          <w:ilvl w:val="1"/>
          <w:numId w:val="14"/>
        </w:numPr>
        <w:spacing w:after="3" w:line="360" w:lineRule="auto"/>
        <w:ind w:right="38" w:hanging="355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dojazd</w:t>
      </w:r>
      <w:r w:rsidR="00165A55" w:rsidRPr="00591FB7">
        <w:rPr>
          <w:rFonts w:ascii="Garamond" w:hAnsi="Garamond"/>
        </w:rPr>
        <w:t>ów</w:t>
      </w:r>
      <w:r w:rsidRPr="00591FB7">
        <w:rPr>
          <w:rFonts w:ascii="Garamond" w:hAnsi="Garamond"/>
        </w:rPr>
        <w:t xml:space="preserve"> uczestników na warsztaty, szkolenia</w:t>
      </w:r>
      <w:r w:rsidR="007F7FBF" w:rsidRPr="00591FB7">
        <w:rPr>
          <w:rFonts w:ascii="Garamond" w:hAnsi="Garamond"/>
        </w:rPr>
        <w:t xml:space="preserve">, </w:t>
      </w:r>
      <w:r w:rsidRPr="00591FB7">
        <w:rPr>
          <w:rFonts w:ascii="Garamond" w:hAnsi="Garamond"/>
        </w:rPr>
        <w:t xml:space="preserve">spotkania, </w:t>
      </w:r>
      <w:r w:rsidR="007F7FBF" w:rsidRPr="00591FB7">
        <w:rPr>
          <w:rFonts w:ascii="Garamond" w:hAnsi="Garamond"/>
        </w:rPr>
        <w:t>konferencje</w:t>
      </w:r>
      <w:r w:rsidR="00CD6798" w:rsidRPr="00591FB7">
        <w:rPr>
          <w:rFonts w:ascii="Garamond" w:hAnsi="Garamond"/>
        </w:rPr>
        <w:t>.</w:t>
      </w:r>
    </w:p>
    <w:p w14:paraId="4C8EC9C7" w14:textId="74C01EC9" w:rsidR="00271876" w:rsidRPr="00591FB7" w:rsidRDefault="00271876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7F7FBF" w:rsidRPr="00591FB7">
        <w:rPr>
          <w:rFonts w:ascii="Garamond" w:hAnsi="Garamond"/>
        </w:rPr>
        <w:t>7</w:t>
      </w:r>
    </w:p>
    <w:p w14:paraId="666307C8" w14:textId="655F9189" w:rsidR="00CD6798" w:rsidRPr="00591FB7" w:rsidRDefault="00CD6798" w:rsidP="001A1737">
      <w:pPr>
        <w:spacing w:after="126" w:line="360" w:lineRule="auto"/>
        <w:ind w:left="128" w:right="3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Warunki odstąpienia od umowy</w:t>
      </w:r>
    </w:p>
    <w:p w14:paraId="1CDFA898" w14:textId="2940FC34" w:rsidR="00271876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 przypadku rażącego naruszenia zobowiązań określonych w § 5, </w:t>
      </w:r>
      <w:r w:rsidR="007F7FBF" w:rsidRPr="00591FB7">
        <w:rPr>
          <w:rFonts w:ascii="Garamond" w:hAnsi="Garamond"/>
        </w:rPr>
        <w:t xml:space="preserve">podmiot </w:t>
      </w:r>
      <w:r w:rsidR="003E7107" w:rsidRPr="00591FB7">
        <w:rPr>
          <w:rFonts w:ascii="Garamond" w:hAnsi="Garamond"/>
        </w:rPr>
        <w:t>leczniczy</w:t>
      </w:r>
      <w:r w:rsidRPr="00591FB7">
        <w:rPr>
          <w:rFonts w:ascii="Garamond" w:hAnsi="Garamond"/>
        </w:rPr>
        <w:t xml:space="preserve"> jest uprawnion</w:t>
      </w:r>
      <w:r w:rsidR="007F7FBF" w:rsidRPr="00591FB7">
        <w:rPr>
          <w:rFonts w:ascii="Garamond" w:hAnsi="Garamond"/>
        </w:rPr>
        <w:t>y</w:t>
      </w:r>
      <w:r w:rsidRPr="00591FB7">
        <w:rPr>
          <w:rFonts w:ascii="Garamond" w:hAnsi="Garamond"/>
        </w:rPr>
        <w:t xml:space="preserve"> do odstąpienia od niniejszej Umowy z winy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. </w:t>
      </w:r>
    </w:p>
    <w:p w14:paraId="4B5385C4" w14:textId="33A709CB" w:rsidR="00271876" w:rsidRPr="00591FB7" w:rsidRDefault="007F7FBF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Podmiot leczniczy</w:t>
      </w:r>
      <w:r w:rsidR="00271876" w:rsidRPr="00591FB7">
        <w:rPr>
          <w:rFonts w:ascii="Garamond" w:hAnsi="Garamond"/>
        </w:rPr>
        <w:t xml:space="preserve"> jest uprawnion</w:t>
      </w:r>
      <w:r w:rsidRPr="00591FB7">
        <w:rPr>
          <w:rFonts w:ascii="Garamond" w:hAnsi="Garamond"/>
        </w:rPr>
        <w:t>y</w:t>
      </w:r>
      <w:r w:rsidR="00271876" w:rsidRPr="00591FB7">
        <w:rPr>
          <w:rFonts w:ascii="Garamond" w:hAnsi="Garamond"/>
        </w:rPr>
        <w:t xml:space="preserve"> do odstąpienia od umowy w terminie 30 dni od dnia powzięcia informacji  o okoliczności, o której mowa w ust 1. </w:t>
      </w:r>
    </w:p>
    <w:p w14:paraId="5E3F9308" w14:textId="77777777" w:rsidR="00271876" w:rsidRPr="00591FB7" w:rsidRDefault="00271876" w:rsidP="001A1737">
      <w:pPr>
        <w:numPr>
          <w:ilvl w:val="0"/>
          <w:numId w:val="15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Odstąpienie od umowy wymaga formy pisemnej wraz z uzasadnieniem, pod rygorem nieważności. </w:t>
      </w:r>
    </w:p>
    <w:p w14:paraId="752B64A0" w14:textId="27144403" w:rsidR="00556607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 xml:space="preserve">W przypadku, gdy </w:t>
      </w:r>
      <w:r w:rsidR="007F7FBF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 odstąpił od umowy na skutek rażącego naruszenia zobowiązań określonych w § 5 </w:t>
      </w:r>
      <w:r w:rsidR="001F26E9" w:rsidRPr="00591FB7">
        <w:rPr>
          <w:rFonts w:ascii="Garamond" w:hAnsi="Garamond"/>
        </w:rPr>
        <w:t xml:space="preserve">Podmiot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>, może zostać obcią</w:t>
      </w:r>
      <w:r w:rsidR="001F26E9" w:rsidRPr="00591FB7">
        <w:rPr>
          <w:rFonts w:ascii="Garamond" w:hAnsi="Garamond"/>
        </w:rPr>
        <w:t>ż</w:t>
      </w:r>
      <w:r w:rsidRPr="00591FB7">
        <w:rPr>
          <w:rFonts w:ascii="Garamond" w:hAnsi="Garamond"/>
        </w:rPr>
        <w:t>o</w:t>
      </w:r>
      <w:r w:rsidR="001F26E9" w:rsidRPr="00591FB7">
        <w:rPr>
          <w:rFonts w:ascii="Garamond" w:hAnsi="Garamond"/>
        </w:rPr>
        <w:t>ny</w:t>
      </w:r>
      <w:r w:rsidRPr="00591FB7">
        <w:rPr>
          <w:rFonts w:ascii="Garamond" w:hAnsi="Garamond"/>
        </w:rPr>
        <w:t xml:space="preserve"> kosztami związanymi z je</w:t>
      </w:r>
      <w:r w:rsidR="001F26E9" w:rsidRPr="00591FB7">
        <w:rPr>
          <w:rFonts w:ascii="Garamond" w:hAnsi="Garamond"/>
        </w:rPr>
        <w:t xml:space="preserve">go </w:t>
      </w:r>
      <w:r w:rsidRPr="00591FB7">
        <w:rPr>
          <w:rFonts w:ascii="Garamond" w:hAnsi="Garamond"/>
        </w:rPr>
        <w:t xml:space="preserve">uczestnictwem  w Projekcie poniesionymi przez </w:t>
      </w:r>
      <w:r w:rsidR="007F7FBF" w:rsidRPr="00591FB7">
        <w:rPr>
          <w:rFonts w:ascii="Garamond" w:hAnsi="Garamond"/>
        </w:rPr>
        <w:t>Podmiot leczniczy</w:t>
      </w:r>
      <w:r w:rsidRPr="00591FB7">
        <w:rPr>
          <w:rFonts w:ascii="Garamond" w:hAnsi="Garamond"/>
        </w:rPr>
        <w:t xml:space="preserve">. </w:t>
      </w:r>
    </w:p>
    <w:p w14:paraId="007A6064" w14:textId="737B12F9" w:rsidR="00556607" w:rsidRPr="00591FB7" w:rsidRDefault="001F26E9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Podmiot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 </w:t>
      </w:r>
      <w:r w:rsidR="00271876" w:rsidRPr="00591FB7">
        <w:rPr>
          <w:rFonts w:ascii="Garamond" w:hAnsi="Garamond"/>
        </w:rPr>
        <w:t xml:space="preserve">może zrezygnować z udziału w projekcie do 5 dni przed odbyciem pierwszego </w:t>
      </w:r>
      <w:r w:rsidR="007F7FBF" w:rsidRPr="00591FB7">
        <w:rPr>
          <w:rFonts w:ascii="Garamond" w:hAnsi="Garamond"/>
        </w:rPr>
        <w:t xml:space="preserve">szkolenia </w:t>
      </w:r>
      <w:r w:rsidR="00CD6798" w:rsidRPr="00591FB7">
        <w:rPr>
          <w:rFonts w:ascii="Garamond" w:hAnsi="Garamond"/>
        </w:rPr>
        <w:t xml:space="preserve">Pracownika </w:t>
      </w:r>
      <w:r w:rsidR="007F7FBF" w:rsidRPr="00591FB7">
        <w:rPr>
          <w:rFonts w:ascii="Garamond" w:hAnsi="Garamond"/>
        </w:rPr>
        <w:t>w projekcie</w:t>
      </w:r>
      <w:r w:rsidR="002201D2">
        <w:rPr>
          <w:rFonts w:ascii="Garamond" w:hAnsi="Garamond"/>
        </w:rPr>
        <w:t xml:space="preserve"> </w:t>
      </w:r>
      <w:r w:rsidR="002201D2" w:rsidRPr="007E5342">
        <w:rPr>
          <w:rFonts w:ascii="Garamond" w:hAnsi="Garamond"/>
          <w:color w:val="000000" w:themeColor="text1"/>
        </w:rPr>
        <w:t>bez ponoszenia żadnych kosztów</w:t>
      </w:r>
      <w:r w:rsidR="002201D2">
        <w:rPr>
          <w:rFonts w:ascii="Garamond" w:hAnsi="Garamond"/>
          <w:color w:val="000000" w:themeColor="text1"/>
        </w:rPr>
        <w:t>.</w:t>
      </w:r>
    </w:p>
    <w:p w14:paraId="35D120B6" w14:textId="09DCD1B0" w:rsidR="00271876" w:rsidRPr="00591FB7" w:rsidRDefault="00271876" w:rsidP="001A1737">
      <w:pPr>
        <w:numPr>
          <w:ilvl w:val="0"/>
          <w:numId w:val="15"/>
        </w:numPr>
        <w:spacing w:after="3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Późniejsza rezygnacja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z udziału w Projekcie lub rażące naruszenie zasad uczestnictwa w Projekcie może prowadzić do obciążenia </w:t>
      </w:r>
      <w:r w:rsidR="001F26E9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="001F26E9" w:rsidRPr="00591FB7">
        <w:rPr>
          <w:rFonts w:ascii="Garamond" w:hAnsi="Garamond"/>
        </w:rPr>
        <w:t xml:space="preserve"> </w:t>
      </w:r>
      <w:r w:rsidRPr="00591FB7">
        <w:rPr>
          <w:rFonts w:ascii="Garamond" w:hAnsi="Garamond"/>
        </w:rPr>
        <w:t xml:space="preserve">poniesionymi przez Realizatora Projektu kosztami związanymi z uczestnictwem  w Projekcie. </w:t>
      </w:r>
    </w:p>
    <w:p w14:paraId="720BB8DD" w14:textId="602FA8C6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CD6798" w:rsidRPr="00591FB7">
        <w:rPr>
          <w:rFonts w:ascii="Garamond" w:hAnsi="Garamond"/>
        </w:rPr>
        <w:t>8</w:t>
      </w:r>
    </w:p>
    <w:p w14:paraId="56781E34" w14:textId="3EC3EF02" w:rsidR="00CD6798" w:rsidRPr="00591FB7" w:rsidRDefault="00CD6798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Postanowienia końcowe</w:t>
      </w:r>
    </w:p>
    <w:p w14:paraId="46BFF464" w14:textId="54383439" w:rsidR="00271876" w:rsidRPr="00591FB7" w:rsidRDefault="00271876" w:rsidP="001A1737">
      <w:pPr>
        <w:pStyle w:val="Akapitzlist"/>
        <w:numPr>
          <w:ilvl w:val="0"/>
          <w:numId w:val="21"/>
        </w:numPr>
        <w:spacing w:after="0" w:line="360" w:lineRule="auto"/>
        <w:ind w:left="527" w:right="38" w:hanging="357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Wszelkie zmiany warunków umowy wymagają formy pisemnej pod rygorem nieważności. </w:t>
      </w:r>
    </w:p>
    <w:p w14:paraId="4D0F6EC7" w14:textId="1D5FAD3A" w:rsidR="00271876" w:rsidRPr="00591FB7" w:rsidRDefault="00CD6798" w:rsidP="001A1737">
      <w:pPr>
        <w:pStyle w:val="Akapitzlist"/>
        <w:numPr>
          <w:ilvl w:val="0"/>
          <w:numId w:val="21"/>
        </w:numPr>
        <w:spacing w:after="0" w:line="360" w:lineRule="auto"/>
        <w:ind w:left="527" w:hanging="357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Realizator Projektu zastrzega sobie prawo do wprowadzenia zmian w niniejszej umowie, gdyby było to konieczne z uwagi na zmianę warunków realizacji bądź w przypadku pisemnego zalecenia wprowadzenia zmian ze strony </w:t>
      </w:r>
      <w:r w:rsidR="002201D2">
        <w:rPr>
          <w:rFonts w:ascii="Garamond" w:hAnsi="Garamond"/>
        </w:rPr>
        <w:t>instytucji finansującej</w:t>
      </w:r>
      <w:r w:rsidRPr="00591FB7">
        <w:rPr>
          <w:rFonts w:ascii="Garamond" w:hAnsi="Garamond"/>
        </w:rPr>
        <w:t xml:space="preserve"> lub stwierdzenia oczywistych omyłek pisarskich. </w:t>
      </w:r>
    </w:p>
    <w:p w14:paraId="6419A8F3" w14:textId="7BD17A5D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 xml:space="preserve">§ </w:t>
      </w:r>
      <w:r w:rsidR="00CD6798" w:rsidRPr="00591FB7">
        <w:rPr>
          <w:rFonts w:ascii="Garamond" w:hAnsi="Garamond"/>
        </w:rPr>
        <w:t>9</w:t>
      </w:r>
    </w:p>
    <w:p w14:paraId="37529F5F" w14:textId="77777777" w:rsidR="002201D2" w:rsidRDefault="002201D2" w:rsidP="002201D2">
      <w:pPr>
        <w:pStyle w:val="Akapitzlist"/>
        <w:numPr>
          <w:ilvl w:val="0"/>
          <w:numId w:val="22"/>
        </w:numPr>
        <w:spacing w:line="360" w:lineRule="auto"/>
        <w:ind w:right="38"/>
        <w:rPr>
          <w:rFonts w:ascii="Garamond" w:hAnsi="Garamond"/>
        </w:rPr>
      </w:pPr>
      <w:r w:rsidRPr="007E5342">
        <w:rPr>
          <w:rFonts w:ascii="Garamond" w:hAnsi="Garamond"/>
        </w:rPr>
        <w:t xml:space="preserve">Strony dołożą wszelkich starań w celu polubownego rozwiązania wszelkich sporów powstałych na tle realizacji niniejszej umowy.  </w:t>
      </w:r>
    </w:p>
    <w:p w14:paraId="77B8DBE5" w14:textId="77777777" w:rsidR="002201D2" w:rsidRPr="007E5342" w:rsidRDefault="002201D2" w:rsidP="002201D2">
      <w:pPr>
        <w:pStyle w:val="Akapitzlist"/>
        <w:numPr>
          <w:ilvl w:val="0"/>
          <w:numId w:val="22"/>
        </w:numPr>
        <w:spacing w:line="360" w:lineRule="auto"/>
        <w:ind w:right="38"/>
        <w:rPr>
          <w:rFonts w:ascii="Garamond" w:hAnsi="Garamond"/>
        </w:rPr>
      </w:pPr>
      <w:r>
        <w:rPr>
          <w:rFonts w:ascii="Garamond" w:hAnsi="Garamond"/>
        </w:rPr>
        <w:t xml:space="preserve">W barku możliwości osiągniecia porozumienia pomiędzy stronami wszelkie spory pomiędzy stronami wynikłe z zawarcia, rozwiązania, obowiązywania czy realizacji przedmiotowej umowy będą rozstrzygane przez sąd właściwy według siedziby Podmiotu leczniczego. </w:t>
      </w:r>
    </w:p>
    <w:p w14:paraId="377E78B7" w14:textId="30860EC2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§ 1</w:t>
      </w:r>
      <w:r w:rsidR="00CD6798" w:rsidRPr="00591FB7">
        <w:rPr>
          <w:rFonts w:ascii="Garamond" w:hAnsi="Garamond"/>
        </w:rPr>
        <w:t>0</w:t>
      </w:r>
    </w:p>
    <w:p w14:paraId="16EA0D7C" w14:textId="2D423CB4" w:rsidR="00CD6798" w:rsidRPr="00591FB7" w:rsidRDefault="00CD6798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Kontakt</w:t>
      </w:r>
    </w:p>
    <w:p w14:paraId="09E9E90A" w14:textId="77777777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W celu realizacji niniejszej umowy strony będą kontaktowały się ze sobą na poniżej wskazane dane kontaktowe:  </w:t>
      </w:r>
    </w:p>
    <w:p w14:paraId="6D9DCEF7" w14:textId="3D520B92" w:rsidR="00271876" w:rsidRPr="00591FB7" w:rsidRDefault="00271876" w:rsidP="001A1737">
      <w:pPr>
        <w:numPr>
          <w:ilvl w:val="0"/>
          <w:numId w:val="17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ze strony </w:t>
      </w:r>
      <w:r w:rsidR="00591FB7" w:rsidRPr="00591FB7">
        <w:rPr>
          <w:rFonts w:ascii="Garamond" w:hAnsi="Garamond"/>
        </w:rPr>
        <w:t xml:space="preserve">Podmiotu </w:t>
      </w:r>
      <w:r w:rsidR="00644706">
        <w:rPr>
          <w:rFonts w:ascii="Garamond" w:hAnsi="Garamond"/>
        </w:rPr>
        <w:t>ZKM</w:t>
      </w:r>
      <w:r w:rsidRPr="00591FB7">
        <w:rPr>
          <w:rFonts w:ascii="Garamond" w:hAnsi="Garamond"/>
        </w:rPr>
        <w:t xml:space="preserve">: </w:t>
      </w:r>
    </w:p>
    <w:p w14:paraId="5A19CB9F" w14:textId="77777777" w:rsidR="00271876" w:rsidRPr="00591FB7" w:rsidRDefault="00271876" w:rsidP="001A1737">
      <w:pPr>
        <w:numPr>
          <w:ilvl w:val="1"/>
          <w:numId w:val="17"/>
        </w:numPr>
        <w:spacing w:after="125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osoba wyznaczona do kontaktów:..................................... </w:t>
      </w:r>
    </w:p>
    <w:p w14:paraId="2AA57033" w14:textId="77777777" w:rsidR="00271876" w:rsidRPr="00591FB7" w:rsidRDefault="00271876" w:rsidP="001A1737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telefon: ………………………………...……. </w:t>
      </w:r>
    </w:p>
    <w:p w14:paraId="0E142B9E" w14:textId="2ACF1B5E" w:rsidR="00591FB7" w:rsidRPr="00C87D03" w:rsidRDefault="00271876" w:rsidP="00C87D03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e-mail: ………………………………………… </w:t>
      </w:r>
    </w:p>
    <w:p w14:paraId="28FE5E8B" w14:textId="64BB2584" w:rsidR="00271876" w:rsidRPr="00591FB7" w:rsidRDefault="00271876" w:rsidP="001A1737">
      <w:pPr>
        <w:numPr>
          <w:ilvl w:val="0"/>
          <w:numId w:val="17"/>
        </w:numPr>
        <w:spacing w:after="127" w:line="360" w:lineRule="auto"/>
        <w:ind w:right="38" w:hanging="358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ze strony </w:t>
      </w:r>
      <w:r w:rsidR="00556607" w:rsidRPr="00591FB7">
        <w:rPr>
          <w:rFonts w:ascii="Garamond" w:hAnsi="Garamond"/>
        </w:rPr>
        <w:t>Podmiotu leczniczego</w:t>
      </w:r>
      <w:r w:rsidRPr="00591FB7">
        <w:rPr>
          <w:rFonts w:ascii="Garamond" w:hAnsi="Garamond"/>
        </w:rPr>
        <w:t xml:space="preserve"> </w:t>
      </w:r>
    </w:p>
    <w:p w14:paraId="3CFACDCF" w14:textId="77777777" w:rsidR="00C91F74" w:rsidRDefault="00556607" w:rsidP="00C91F74">
      <w:pPr>
        <w:numPr>
          <w:ilvl w:val="1"/>
          <w:numId w:val="17"/>
        </w:numPr>
        <w:spacing w:after="3" w:line="360" w:lineRule="auto"/>
        <w:ind w:right="38" w:hanging="360"/>
        <w:jc w:val="both"/>
        <w:rPr>
          <w:rFonts w:ascii="Garamond" w:hAnsi="Garamond"/>
        </w:rPr>
      </w:pPr>
      <w:r w:rsidRPr="00591FB7">
        <w:rPr>
          <w:rFonts w:ascii="Garamond" w:hAnsi="Garamond"/>
        </w:rPr>
        <w:t xml:space="preserve">Dział Realizacji Projektów:  </w:t>
      </w:r>
      <w:r w:rsidR="006A72B5" w:rsidRPr="00591FB7">
        <w:rPr>
          <w:rFonts w:ascii="Garamond" w:hAnsi="Garamond"/>
        </w:rPr>
        <w:t>Ewelina Szwałek</w:t>
      </w:r>
      <w:r w:rsidRPr="00591FB7">
        <w:rPr>
          <w:rFonts w:ascii="Garamond" w:hAnsi="Garamond"/>
        </w:rPr>
        <w:t xml:space="preserve">, </w:t>
      </w:r>
    </w:p>
    <w:p w14:paraId="5AD94931" w14:textId="4CD5B12C" w:rsidR="00C91F74" w:rsidRPr="00C91F74" w:rsidRDefault="00271876" w:rsidP="00C91F74">
      <w:pPr>
        <w:numPr>
          <w:ilvl w:val="1"/>
          <w:numId w:val="17"/>
        </w:numPr>
        <w:spacing w:after="3" w:line="360" w:lineRule="auto"/>
        <w:ind w:right="38" w:hanging="360"/>
        <w:jc w:val="both"/>
        <w:rPr>
          <w:rFonts w:ascii="Garamond" w:hAnsi="Garamond"/>
        </w:rPr>
      </w:pPr>
      <w:r w:rsidRPr="00C91F74">
        <w:rPr>
          <w:rFonts w:ascii="Garamond" w:hAnsi="Garamond"/>
        </w:rPr>
        <w:t xml:space="preserve">telefon: </w:t>
      </w:r>
      <w:r w:rsidR="00556607" w:rsidRPr="00C91F74">
        <w:rPr>
          <w:rFonts w:ascii="Garamond" w:hAnsi="Garamond"/>
        </w:rPr>
        <w:t>81 72 86</w:t>
      </w:r>
      <w:r w:rsidR="00C91F74" w:rsidRPr="00C91F74">
        <w:rPr>
          <w:rFonts w:ascii="Garamond" w:hAnsi="Garamond"/>
        </w:rPr>
        <w:t> </w:t>
      </w:r>
      <w:r w:rsidR="00556607" w:rsidRPr="00C91F74">
        <w:rPr>
          <w:rFonts w:ascii="Garamond" w:hAnsi="Garamond"/>
        </w:rPr>
        <w:t>371</w:t>
      </w:r>
      <w:r w:rsidRPr="00C91F74">
        <w:rPr>
          <w:rFonts w:ascii="Garamond" w:hAnsi="Garamond"/>
        </w:rPr>
        <w:t xml:space="preserve"> </w:t>
      </w:r>
    </w:p>
    <w:p w14:paraId="62808B07" w14:textId="7359E5FE" w:rsidR="00C87D03" w:rsidRPr="00C91F74" w:rsidRDefault="00271876" w:rsidP="00C91F74">
      <w:pPr>
        <w:numPr>
          <w:ilvl w:val="1"/>
          <w:numId w:val="17"/>
        </w:numPr>
        <w:spacing w:after="127" w:line="360" w:lineRule="auto"/>
        <w:ind w:right="38" w:hanging="360"/>
        <w:jc w:val="both"/>
        <w:rPr>
          <w:rFonts w:ascii="Garamond" w:hAnsi="Garamond"/>
          <w:lang w:val="en-US"/>
        </w:rPr>
      </w:pPr>
      <w:r w:rsidRPr="00C91F74">
        <w:rPr>
          <w:rFonts w:ascii="Garamond" w:hAnsi="Garamond"/>
          <w:lang w:val="en-US"/>
        </w:rPr>
        <w:t xml:space="preserve">e-mail: </w:t>
      </w:r>
      <w:r w:rsidR="006A72B5" w:rsidRPr="00C91F74">
        <w:rPr>
          <w:rFonts w:ascii="Garamond" w:hAnsi="Garamond"/>
          <w:lang w:val="en-US"/>
        </w:rPr>
        <w:t>eszwalek</w:t>
      </w:r>
      <w:r w:rsidR="00556607" w:rsidRPr="00C91F74">
        <w:rPr>
          <w:rFonts w:ascii="Garamond" w:hAnsi="Garamond"/>
          <w:lang w:val="en-US"/>
        </w:rPr>
        <w:t>@snzoz.lublin.pl</w:t>
      </w:r>
    </w:p>
    <w:p w14:paraId="4CAB1792" w14:textId="4B221D95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lastRenderedPageBreak/>
        <w:t>§ 1</w:t>
      </w:r>
      <w:r w:rsidR="00CD6798" w:rsidRPr="00591FB7">
        <w:rPr>
          <w:rFonts w:ascii="Garamond" w:hAnsi="Garamond"/>
        </w:rPr>
        <w:t>1</w:t>
      </w:r>
    </w:p>
    <w:p w14:paraId="4BA6942A" w14:textId="5B489CA4" w:rsidR="00271876" w:rsidRPr="00591FB7" w:rsidRDefault="00271876" w:rsidP="001A1737">
      <w:pPr>
        <w:spacing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>W sprawach nieuregulowanych niniejszą umową zastosowanie mają odpowiednie przepisy ustawy  z dnia 23 kwietnia 1964 r. Kodeks cywilny (Dz. U.</w:t>
      </w:r>
      <w:r w:rsidR="00E01068" w:rsidRPr="00591FB7">
        <w:rPr>
          <w:rFonts w:ascii="Garamond" w:hAnsi="Garamond"/>
        </w:rPr>
        <w:t xml:space="preserve"> z 202</w:t>
      </w:r>
      <w:r w:rsidR="002201D2">
        <w:rPr>
          <w:rFonts w:ascii="Garamond" w:hAnsi="Garamond"/>
        </w:rPr>
        <w:t>4</w:t>
      </w:r>
      <w:r w:rsidR="00E01068" w:rsidRPr="00591FB7">
        <w:rPr>
          <w:rFonts w:ascii="Garamond" w:hAnsi="Garamond"/>
        </w:rPr>
        <w:t xml:space="preserve"> poz. 1</w:t>
      </w:r>
      <w:r w:rsidR="002201D2">
        <w:rPr>
          <w:rFonts w:ascii="Garamond" w:hAnsi="Garamond"/>
        </w:rPr>
        <w:t>621</w:t>
      </w:r>
      <w:r w:rsidR="00E01068" w:rsidRPr="00591FB7">
        <w:rPr>
          <w:rFonts w:ascii="Garamond" w:hAnsi="Garamond"/>
        </w:rPr>
        <w:t xml:space="preserve"> z późn. zm</w:t>
      </w:r>
      <w:r w:rsidRPr="00591FB7">
        <w:rPr>
          <w:rFonts w:ascii="Garamond" w:hAnsi="Garamond"/>
        </w:rPr>
        <w:t>.).</w:t>
      </w:r>
    </w:p>
    <w:p w14:paraId="508EFCBA" w14:textId="03E3F780" w:rsidR="00271876" w:rsidRPr="00591FB7" w:rsidRDefault="00271876" w:rsidP="001A1737">
      <w:pPr>
        <w:spacing w:after="126" w:line="360" w:lineRule="auto"/>
        <w:ind w:left="128" w:hanging="10"/>
        <w:jc w:val="center"/>
        <w:rPr>
          <w:rFonts w:ascii="Garamond" w:hAnsi="Garamond"/>
        </w:rPr>
      </w:pPr>
      <w:r w:rsidRPr="00591FB7">
        <w:rPr>
          <w:rFonts w:ascii="Garamond" w:hAnsi="Garamond"/>
        </w:rPr>
        <w:t>§ 1</w:t>
      </w:r>
      <w:r w:rsidR="00CD6798" w:rsidRPr="00591FB7">
        <w:rPr>
          <w:rFonts w:ascii="Garamond" w:hAnsi="Garamond"/>
        </w:rPr>
        <w:t>2</w:t>
      </w:r>
    </w:p>
    <w:p w14:paraId="188253E0" w14:textId="77777777" w:rsidR="00271876" w:rsidRPr="00591FB7" w:rsidRDefault="00271876" w:rsidP="001A1737">
      <w:pPr>
        <w:spacing w:after="127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Umowę sporządzono w dwóch jednobrzmiących egzemplarzach, po jednym dla każdej ze stron. </w:t>
      </w:r>
    </w:p>
    <w:p w14:paraId="3AC86637" w14:textId="03DFDF01" w:rsidR="00271876" w:rsidRPr="00591FB7" w:rsidRDefault="00271876" w:rsidP="001A1737">
      <w:pPr>
        <w:spacing w:after="124" w:line="360" w:lineRule="auto"/>
        <w:rPr>
          <w:rFonts w:ascii="Garamond" w:hAnsi="Garamond"/>
        </w:rPr>
      </w:pPr>
    </w:p>
    <w:p w14:paraId="350615C9" w14:textId="77777777" w:rsidR="00271876" w:rsidRPr="00591FB7" w:rsidRDefault="00271876" w:rsidP="001A1737">
      <w:pPr>
        <w:spacing w:after="142" w:line="360" w:lineRule="auto"/>
        <w:ind w:left="168" w:right="38"/>
        <w:rPr>
          <w:rFonts w:ascii="Garamond" w:hAnsi="Garamond"/>
        </w:rPr>
      </w:pPr>
      <w:r w:rsidRPr="00591FB7">
        <w:rPr>
          <w:rFonts w:ascii="Garamond" w:hAnsi="Garamond"/>
        </w:rPr>
        <w:t xml:space="preserve">Załączniki: </w:t>
      </w:r>
    </w:p>
    <w:p w14:paraId="17DC1EAD" w14:textId="4826B6FB" w:rsidR="00591FB7" w:rsidRPr="00591FB7" w:rsidRDefault="00591FB7" w:rsidP="00591FB7">
      <w:pPr>
        <w:pStyle w:val="Akapitzlist"/>
        <w:numPr>
          <w:ilvl w:val="0"/>
          <w:numId w:val="18"/>
        </w:numPr>
        <w:tabs>
          <w:tab w:val="left" w:pos="567"/>
        </w:tabs>
        <w:spacing w:after="142" w:line="360" w:lineRule="auto"/>
        <w:ind w:left="0" w:right="38"/>
        <w:rPr>
          <w:rFonts w:ascii="Garamond" w:hAnsi="Garamond"/>
        </w:rPr>
      </w:pPr>
      <w:r w:rsidRPr="00591FB7">
        <w:rPr>
          <w:rFonts w:ascii="Garamond" w:hAnsi="Garamond"/>
        </w:rPr>
        <w:t>Regulamin Rekrutacji i uczestnictwa w projekcie</w:t>
      </w:r>
    </w:p>
    <w:p w14:paraId="2C5CA42E" w14:textId="0A99B582" w:rsidR="00271876" w:rsidRPr="00591FB7" w:rsidRDefault="00CD6798" w:rsidP="001A1737">
      <w:pPr>
        <w:numPr>
          <w:ilvl w:val="0"/>
          <w:numId w:val="18"/>
        </w:numPr>
        <w:spacing w:after="127" w:line="360" w:lineRule="auto"/>
        <w:ind w:right="38" w:hanging="526"/>
        <w:jc w:val="both"/>
        <w:rPr>
          <w:rFonts w:ascii="Garamond" w:hAnsi="Garamond"/>
        </w:rPr>
      </w:pPr>
      <w:r w:rsidRPr="00591FB7">
        <w:rPr>
          <w:rFonts w:ascii="Garamond" w:hAnsi="Garamond"/>
        </w:rPr>
        <w:t>Umowa przetwarzania danych osobowych</w:t>
      </w:r>
    </w:p>
    <w:p w14:paraId="7B802D29" w14:textId="77777777" w:rsidR="00CD6798" w:rsidRPr="00591FB7" w:rsidRDefault="00CD6798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03299065" w14:textId="77777777" w:rsidR="000F4FB7" w:rsidRPr="00591FB7" w:rsidRDefault="000F4FB7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2FE07D11" w14:textId="77777777" w:rsidR="000F4FB7" w:rsidRPr="00591FB7" w:rsidRDefault="000F4FB7" w:rsidP="001A1737">
      <w:pPr>
        <w:spacing w:after="127" w:line="360" w:lineRule="auto"/>
        <w:ind w:right="38"/>
        <w:jc w:val="both"/>
        <w:rPr>
          <w:rFonts w:ascii="Garamond" w:hAnsi="Garamond"/>
        </w:rPr>
      </w:pPr>
    </w:p>
    <w:p w14:paraId="79134283" w14:textId="3CD49618" w:rsidR="00271876" w:rsidRPr="00591FB7" w:rsidRDefault="002201D2" w:rsidP="001A1737">
      <w:pPr>
        <w:spacing w:after="43" w:line="360" w:lineRule="auto"/>
        <w:ind w:left="168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271876" w:rsidRPr="00591FB7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67DA5FE7" wp14:editId="589F9D45">
                <wp:extent cx="5754370" cy="6350"/>
                <wp:effectExtent l="0" t="0" r="0" b="0"/>
                <wp:docPr id="1086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4370" cy="6350"/>
                          <a:chOff x="0" y="0"/>
                          <a:chExt cx="5754624" cy="6096"/>
                        </a:xfrm>
                      </wpg:grpSpPr>
                      <wps:wsp>
                        <wps:cNvPr id="11224" name="Shape 112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5" name="Shape 11225"/>
                        <wps:cNvSpPr/>
                        <wps:spPr>
                          <a:xfrm>
                            <a:off x="2087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6" name="Shape 11226"/>
                        <wps:cNvSpPr/>
                        <wps:spPr>
                          <a:xfrm>
                            <a:off x="2057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7" name="Shape 11227"/>
                        <wps:cNvSpPr/>
                        <wps:spPr>
                          <a:xfrm>
                            <a:off x="2026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8" name="Shape 11228"/>
                        <wps:cNvSpPr/>
                        <wps:spPr>
                          <a:xfrm>
                            <a:off x="1996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29" name="Shape 11229"/>
                        <wps:cNvSpPr/>
                        <wps:spPr>
                          <a:xfrm>
                            <a:off x="1965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0" name="Shape 11230"/>
                        <wps:cNvSpPr/>
                        <wps:spPr>
                          <a:xfrm>
                            <a:off x="1935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1" name="Shape 11231"/>
                        <wps:cNvSpPr/>
                        <wps:spPr>
                          <a:xfrm>
                            <a:off x="1905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2" name="Shape 11232"/>
                        <wps:cNvSpPr/>
                        <wps:spPr>
                          <a:xfrm>
                            <a:off x="1874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3" name="Shape 11233"/>
                        <wps:cNvSpPr/>
                        <wps:spPr>
                          <a:xfrm>
                            <a:off x="184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4" name="Shape 11234"/>
                        <wps:cNvSpPr/>
                        <wps:spPr>
                          <a:xfrm>
                            <a:off x="1813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5" name="Shape 11235"/>
                        <wps:cNvSpPr/>
                        <wps:spPr>
                          <a:xfrm>
                            <a:off x="178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6" name="Shape 11236"/>
                        <wps:cNvSpPr/>
                        <wps:spPr>
                          <a:xfrm>
                            <a:off x="175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7" name="Shape 11237"/>
                        <wps:cNvSpPr/>
                        <wps:spPr>
                          <a:xfrm>
                            <a:off x="1722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8" name="Shape 11238"/>
                        <wps:cNvSpPr/>
                        <wps:spPr>
                          <a:xfrm>
                            <a:off x="169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9" name="Shape 11239"/>
                        <wps:cNvSpPr/>
                        <wps:spPr>
                          <a:xfrm>
                            <a:off x="166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0" name="Shape 11240"/>
                        <wps:cNvSpPr/>
                        <wps:spPr>
                          <a:xfrm>
                            <a:off x="163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1" name="Shape 11241"/>
                        <wps:cNvSpPr/>
                        <wps:spPr>
                          <a:xfrm>
                            <a:off x="160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2" name="Shape 11242"/>
                        <wps:cNvSpPr/>
                        <wps:spPr>
                          <a:xfrm>
                            <a:off x="1569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3" name="Shape 11243"/>
                        <wps:cNvSpPr/>
                        <wps:spPr>
                          <a:xfrm>
                            <a:off x="153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4" name="Shape 11244"/>
                        <wps:cNvSpPr/>
                        <wps:spPr>
                          <a:xfrm>
                            <a:off x="150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5" name="Shape 11245"/>
                        <wps:cNvSpPr/>
                        <wps:spPr>
                          <a:xfrm>
                            <a:off x="147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6" name="Shape 11246"/>
                        <wps:cNvSpPr/>
                        <wps:spPr>
                          <a:xfrm>
                            <a:off x="144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7" name="Shape 11247"/>
                        <wps:cNvSpPr/>
                        <wps:spPr>
                          <a:xfrm>
                            <a:off x="1417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8" name="Shape 11248"/>
                        <wps:cNvSpPr/>
                        <wps:spPr>
                          <a:xfrm>
                            <a:off x="138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9" name="Shape 11249"/>
                        <wps:cNvSpPr/>
                        <wps:spPr>
                          <a:xfrm>
                            <a:off x="135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0" name="Shape 11250"/>
                        <wps:cNvSpPr/>
                        <wps:spPr>
                          <a:xfrm>
                            <a:off x="132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1" name="Shape 11251"/>
                        <wps:cNvSpPr/>
                        <wps:spPr>
                          <a:xfrm>
                            <a:off x="129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2" name="Shape 11252"/>
                        <wps:cNvSpPr/>
                        <wps:spPr>
                          <a:xfrm>
                            <a:off x="1264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3" name="Shape 11253"/>
                        <wps:cNvSpPr/>
                        <wps:spPr>
                          <a:xfrm>
                            <a:off x="123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120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5" name="Shape 11255"/>
                        <wps:cNvSpPr/>
                        <wps:spPr>
                          <a:xfrm>
                            <a:off x="117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114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1112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108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105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102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99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960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92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89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86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83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807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77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74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71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68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6553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62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59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56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53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5029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47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44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41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38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3505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32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28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25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22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1981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16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13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10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7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4572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1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3813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571500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5684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5654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5623560" y="0"/>
                            <a:ext cx="24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9144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5593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5562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5532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5501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5471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5440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5410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5379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5349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5318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5288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5257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5227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5196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5166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5135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5105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5074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5044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5013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4983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4953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4922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4892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4861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4831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4800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4770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4739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4709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4678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4648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4617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4587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45567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45262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44958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44653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44348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44043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43738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43434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43129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42824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42519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42214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41910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41605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41300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40995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40690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0386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40081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39776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394716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391668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388620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3855721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3825240" y="0"/>
                            <a:ext cx="24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1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57454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89628" id="Grupa 2" o:spid="_x0000_s1026" style="width:453.1pt;height:.5pt;mso-position-horizontal-relative:char;mso-position-vertical-relative:line" coordsize="575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">
                <v:shape id="Shape 1122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25" o:spid="_x0000_s1028" style="position:absolute;left:2087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5u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plS/h9J94gtz8AAAD//wMAUEsBAi0AFAAGAAgAAAAhANvh9svuAAAAhQEAABMAAAAAAAAAAAAA&#10;AAAAAAAAAFtDb250ZW50X1R5cGVzXS54bWxQSwECLQAUAAYACAAAACEAWvQsW78AAAAVAQAACwAA&#10;AAAAAAAAAAAAAAAfAQAAX3JlbHMvLnJlbHNQSwECLQAUAAYACAAAACEALuFeb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6" o:spid="_x0000_s1029" style="position:absolute;left:2057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AZ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WreD+TrxBrn8BAAD//wMAUEsBAi0AFAAGAAgAAAAhANvh9svuAAAAhQEAABMAAAAAAAAAAAAA&#10;AAAAAAAAAFtDb250ZW50X1R5cGVzXS54bWxQSwECLQAUAAYACAAAACEAWvQsW78AAAAVAQAACwAA&#10;AAAAAAAAAAAAAAAfAQAAX3JlbHMvLnJlbHNQSwECLQAUAAYACAAAACEA3jPAG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7" o:spid="_x0000_s1030" style="position:absolute;left:2026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WC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ZM/y+E2+Q2x8AAAD//wMAUEsBAi0AFAAGAAgAAAAhANvh9svuAAAAhQEAABMAAAAAAAAAAAAA&#10;AAAAAAAAAFtDb250ZW50X1R5cGVzXS54bWxQSwECLQAUAAYACAAAACEAWvQsW78AAAAVAQAACwAA&#10;AAAAAAAAAAAAAAAfAQAAX3JlbHMvLnJlbHNQSwECLQAUAAYACAAAACEAsX9lg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8" o:spid="_x0000_s1031" style="position:absolute;left:1996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29" o:spid="_x0000_s1032" style="position:absolute;left:1965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Rr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uyBfy+E2+QqwcAAAD//wMAUEsBAi0AFAAGAAgAAAAhANvh9svuAAAAhQEAABMAAAAAAAAAAAAA&#10;AAAAAAAAAFtDb250ZW50X1R5cGVzXS54bWxQSwECLQAUAAYACAAAACEAWvQsW78AAAAVAQAACwAA&#10;AAAAAAAAAAAAAAAfAQAAX3JlbHMvLnJlbHNQSwECLQAUAAYACAAAACEAr6xUa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0" o:spid="_x0000_s1033" style="position:absolute;left:1935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s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C7T2s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1" o:spid="_x0000_s1034" style="position:absolute;left:190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6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1APOs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2" o:spid="_x0000_s1035" style="position:absolute;left:187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D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JNFQ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3" o:spid="_x0000_s1036" style="position:absolute;left:184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V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S531X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4" o:spid="_x0000_s1037" style="position:absolute;left:1813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0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xHRtK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5" o:spid="_x0000_s1038" style="position:absolute;left:178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i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qzjI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6" o:spid="_x0000_s1039" style="position:absolute;left:175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b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FvqVs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7" o:spid="_x0000_s1040" style="position:absolute;left:172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N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NKbzX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8" o:spid="_x0000_s1041" style="position:absolute;left:169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BFOWc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39" o:spid="_x0000_s1042" style="position:absolute;left:166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K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AqdcK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0" o:spid="_x0000_s1043" style="position:absolute;left:163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hWxQAAAN4AAAAPAAAAZHJzL2Rvd25yZXYueG1sRI/NbsJA&#10;DITvlXiHlZG4lQ0IVT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DjSRh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1" o:spid="_x0000_s1044" style="position:absolute;left:160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3NwwAAAN4AAAAPAAAAZHJzL2Rvd25yZXYueG1sRE/basJA&#10;EH0v9B+WEfpWN5FS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jAW9z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2" o:spid="_x0000_s1045" style="position:absolute;left:156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yO6wwAAAN4AAAAPAAAAZHJzL2Rvd25yZXYueG1sRE/basJA&#10;EH0v+A/LFHyrmwQp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fNcju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3" o:spid="_x0000_s1046" style="position:absolute;left:153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Yh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E5uGI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4" o:spid="_x0000_s1047" style="position:absolute;left:150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5VwwAAAN4AAAAPAAAAZHJzL2Rvd25yZXYueG1sRE/NasJA&#10;EL4XfIdlhN6ajR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nHIeV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5" o:spid="_x0000_s1048" style="position:absolute;left:147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vO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88v8DvO/EGuf0BAAD//wMAUEsBAi0AFAAGAAgAAAAhANvh9svuAAAAhQEAABMAAAAAAAAAAAAA&#10;AAAAAAAAAFtDb250ZW50X1R5cGVzXS54bWxQSwECLQAUAAYACAAAACEAWvQsW78AAAAVAQAACwAA&#10;AAAAAAAAAAAAAAAfAQAAX3JlbHMvLnJlbHNQSwECLQAUAAYACAAAACEA8z67z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6" o:spid="_x0000_s1049" style="position:absolute;left:144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W5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APsJb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7" o:spid="_x0000_s1050" style="position:absolute;left:141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Ai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bKCAI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8" o:spid="_x0000_s1051" style="position:absolute;left:138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RQxQAAAN4AAAAPAAAAZHJzL2Rvd25yZXYueG1sRI/NbsJA&#10;DITvlXiHlZG4lQ0IVT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AdPxR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49" o:spid="_x0000_s1052" style="position:absolute;left:135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HLwgAAAN4AAAAPAAAAZHJzL2Rvd25yZXYueG1sRE/bisIw&#10;EH0X9h/CCPumqbKI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Byc7H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0" o:spid="_x0000_s1053" style="position:absolute;left:132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1" o:spid="_x0000_s1054" style="position:absolute;left:129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2" o:spid="_x0000_s1055" style="position:absolute;left:126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3" o:spid="_x0000_s1056" style="position:absolute;left:123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D8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lkIQ/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4" o:spid="_x0000_s1057" style="position:absolute;left:120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5" o:spid="_x0000_s1058" style="position:absolute;left:117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6" o:spid="_x0000_s1059" style="position:absolute;left:114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Nk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cYnu/EG+T8AQAA//8DAFBLAQItABQABgAIAAAAIQDb4fbL7gAAAIUBAAATAAAAAAAAAAAAAAAA&#10;AAAAAABbQ29udGVudF9UeXBlc10ueG1sUEsBAi0AFAAGAAgAAAAhAFr0LFu/AAAAFQEAAAsAAAAA&#10;AAAAAAAAAAAAHwEAAF9yZWxzLy5yZWxzUEsBAi0AFAAGAAgAAAAhAIY1s2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7" o:spid="_x0000_s1060" style="position:absolute;left:111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b/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88v8LvO/EGuf0BAAD//wMAUEsBAi0AFAAGAAgAAAAhANvh9svuAAAAhQEAABMAAAAAAAAAAAAA&#10;AAAAAAAAAFtDb250ZW50X1R5cGVzXS54bWxQSwECLQAUAAYACAAAACEAWvQsW78AAAAVAQAACwAA&#10;AAAAAAAAAAAAAAAfAQAAX3JlbHMvLnJlbHNQSwECLQAUAAYACAAAACEA6XkW/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8" o:spid="_x0000_s1061" style="position:absolute;left:108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59" o:spid="_x0000_s1062" style="position:absolute;left:105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icW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l8zeL4Tb5CLBwAAAP//AwBQSwECLQAUAAYACAAAACEA2+H2y+4AAACFAQAAEwAAAAAAAAAAAAAA&#10;AAAAAAAAW0NvbnRlbnRfVHlwZXNdLnhtbFBLAQItABQABgAIAAAAIQBa9CxbvwAAABUBAAALAAAA&#10;AAAAAAAAAAAAAB8BAABfcmVscy8ucmVsc1BLAQItABQABgAIAAAAIQD3qicW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0" o:spid="_x0000_s1063" style="position:absolute;left:102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1" o:spid="_x0000_s1064" style="position:absolute;left:99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2" o:spid="_x0000_s1065" style="position:absolute;left:96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3" o:spid="_x0000_s1066" style="position:absolute;left:92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pB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Fgu2kH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4" o:spid="_x0000_s1067" style="position:absolute;left:89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I1wQAAAN4AAAAPAAAAZHJzL2Rvd25yZXYueG1sRE/NisIw&#10;EL4L+w5hFvamqbKI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NfHQjX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5" o:spid="_x0000_s1068" style="position:absolute;left:86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6" o:spid="_x0000_s1069" style="position:absolute;left:83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7" o:spid="_x0000_s1070" style="position:absolute;left:80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xC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bZK/y9E2+Q618AAAD//wMAUEsBAi0AFAAGAAgAAAAhANvh9svuAAAAhQEAABMAAAAAAAAAAAAA&#10;AAAAAAAAAFtDb250ZW50X1R5cGVzXS54bWxQSwECLQAUAAYACAAAACEAWvQsW78AAAAVAQAACwAA&#10;AAAAAAAAAAAAAAAfAQAAX3JlbHMvLnJlbHNQSwECLQAUAAYACAAAACEAJxXcQ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8" o:spid="_x0000_s1071" style="position:absolute;left:77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69" o:spid="_x0000_s1072" style="position:absolute;left:74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2r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kzn8Hwn3iCX/wAAAP//AwBQSwECLQAUAAYACAAAACEA2+H2y+4AAACFAQAAEwAAAAAAAAAAAAAA&#10;AAAAAAAAW0NvbnRlbnRfVHlwZXNdLnhtbFBLAQItABQABgAIAAAAIQBa9CxbvwAAABUBAAALAAAA&#10;AAAAAAAAAAAAAB8BAABfcmVscy8ucmVsc1BLAQItABQABgAIAAAAIQA5xu2r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0" o:spid="_x0000_s1073" style="position:absolute;left:71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1" o:spid="_x0000_s1074" style="position:absolute;left:68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2" o:spid="_x0000_s1075" style="position:absolute;left:65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3" o:spid="_x0000_s1076" style="position:absolute;left:62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0yc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3fdMn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4" o:spid="_x0000_s1077" style="position:absolute;left:59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TowwAAAN4AAAAPAAAAZHJzL2Rvd25yZXYueG1sRE/NasJA&#10;EL4XfIdlhN7qRim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Uh7U6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5" o:spid="_x0000_s1078" style="position:absolute;left:56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6" o:spid="_x0000_s1079" style="position:absolute;left:53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7" o:spid="_x0000_s1080" style="position:absolute;left:50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8" o:spid="_x0000_s1081" style="position:absolute;left:47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79" o:spid="_x0000_s1082" style="position:absolute;left:44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3t2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k9m8Hwn3iAXDwAAAP//AwBQSwECLQAUAAYACAAAACEA2+H2y+4AAACFAQAAEwAAAAAAAAAAAAAA&#10;AAAAAAAAW0NvbnRlbnRfVHlwZXNdLnhtbFBLAQItABQABgAIAAAAIQBa9CxbvwAAABUBAAALAAAA&#10;AAAAAAAAAAAAAB8BAABfcmVscy8ucmVsc1BLAQItABQABgAIAAAAIQC8H3t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0" o:spid="_x0000_s1083" style="position:absolute;left:41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1" o:spid="_x0000_s1084" style="position:absolute;left:38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2" o:spid="_x0000_s1085" style="position:absolute;left:35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3" o:spid="_x0000_s1086" style="position:absolute;left:32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y7wwAAAN4AAAAPAAAAZHJzL2Rvd25yZXYueG1sRE/NasJA&#10;EL4X+g7LCL3VTSy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6CI8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4" o:spid="_x0000_s1087" style="position:absolute;left:28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TPwwAAAN4AAAAPAAAAZHJzL2Rvd25yZXYueG1sRE/NasJA&#10;EL4X+g7LCL3VTaSU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Z8ukz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5" o:spid="_x0000_s1088" style="position:absolute;left:25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6" o:spid="_x0000_s1089" style="position:absolute;left:22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7" o:spid="_x0000_s1090" style="position:absolute;left:19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8" o:spid="_x0000_s1091" style="position:absolute;left:16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89" o:spid="_x0000_s1092" style="position:absolute;left:13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0" o:spid="_x0000_s1093" style="position:absolute;left:10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1" o:spid="_x0000_s1094" style="position:absolute;left:7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2" o:spid="_x0000_s1095" style="position:absolute;left:4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3" o:spid="_x0000_s1096" style="position:absolute;left:1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6pm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Bt+6pm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4" o:spid="_x0000_s1097" style="position:absolute;left:381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Gy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v9cfDeD9TrxBTl8AAAD//wMAUEsBAi0AFAAGAAgAAAAhANvh9svuAAAAhQEAABMAAAAAAAAAAAAA&#10;AAAAAAAAAFtDb250ZW50X1R5cGVzXS54bWxQSwECLQAUAAYACAAAACEAWvQsW78AAAAVAQAACwAA&#10;AAAAAAAAAAAAAAAfAQAAX3JlbHMvLnJlbHNQSwECLQAUAAYACAAAACEAk43h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95" o:spid="_x0000_s1098" style="position:absolute;left:5715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6" o:spid="_x0000_s1099" style="position:absolute;left:5684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7" o:spid="_x0000_s1100" style="position:absolute;left:5654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298" o:spid="_x0000_s1101" style="position:absolute;left:56235;width:244;height:91;visibility:visible;mso-wrap-style:square;v-text-anchor:top" coordsize="24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" path="m,l24385,r,9144l,9144,,e" fillcolor="black" stroked="f" strokeweight="0">
                  <v:stroke miterlimit="83231f" joinstyle="miter"/>
                  <v:path arrowok="t" textboxrect="0,0,24385,9144"/>
                </v:shape>
                <v:shape id="Shape 11299" o:spid="_x0000_s1102" style="position:absolute;left:5593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0" o:spid="_x0000_s1103" style="position:absolute;left:5562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1" o:spid="_x0000_s1104" style="position:absolute;left:5532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2" o:spid="_x0000_s1105" style="position:absolute;left:5501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3" o:spid="_x0000_s1106" style="position:absolute;left:5471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4" o:spid="_x0000_s1107" style="position:absolute;left:5440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gIwgAAAN4AAAAPAAAAZHJzL2Rvd25yZXYueG1sRE/bagIx&#10;EH0v+A9hhL7VRFuK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B8+ag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5" o:spid="_x0000_s1108" style="position:absolute;left:5410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6" o:spid="_x0000_s1109" style="position:absolute;left:5379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7" o:spid="_x0000_s1110" style="position:absolute;left:5349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8" o:spid="_x0000_s1111" style="position:absolute;left:5318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09" o:spid="_x0000_s1112" style="position:absolute;left:5288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0" o:spid="_x0000_s1113" style="position:absolute;left:5257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1" o:spid="_x0000_s1114" style="position:absolute;left:5227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2" o:spid="_x0000_s1115" style="position:absolute;left:5196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M6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JF/D3TrxBbm4AAAD//wMAUEsBAi0AFAAGAAgAAAAhANvh9svuAAAAhQEAABMAAAAAAAAAAAAA&#10;AAAAAAAAAFtDb250ZW50X1R5cGVzXS54bWxQSwECLQAUAAYACAAAACEAWvQsW78AAAAVAQAACwAA&#10;AAAAAAAAAAAAAAAfAQAAX3JlbHMvLnJlbHNQSwECLQAUAAYACAAAACEAGYUDO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3" o:spid="_x0000_s1116" style="position:absolute;left:5166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ah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zeD3nXiD3NwBAAD//wMAUEsBAi0AFAAGAAgAAAAhANvh9svuAAAAhQEAABMAAAAAAAAAAAAA&#10;AAAAAAAAAFtDb250ZW50X1R5cGVzXS54bWxQSwECLQAUAAYACAAAACEAWvQsW78AAAAVAQAACwAA&#10;AAAAAAAAAAAAAAAfAQAAX3JlbHMvLnJlbHNQSwECLQAUAAYACAAAACEAdsmm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4" o:spid="_x0000_s1117" style="position:absolute;left:5135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7V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D5ID7V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5" o:spid="_x0000_s1118" style="position:absolute;left:5105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tO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p5+wN878Qa5/AUAAP//AwBQSwECLQAUAAYACAAAACEA2+H2y+4AAACFAQAAEwAAAAAAAAAAAAAA&#10;AAAAAAAAW0NvbnRlbnRfVHlwZXNdLnhtbFBLAQItABQABgAIAAAAIQBa9CxbvwAAABUBAAALAAAA&#10;AAAAAAAAAAAAAB8BAABfcmVscy8ucmVsc1BLAQItABQABgAIAAAAIQCWbJt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6" o:spid="_x0000_s1119" style="position:absolute;left:5074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7" o:spid="_x0000_s1120" style="position:absolute;left:5044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8" o:spid="_x0000_s1121" style="position:absolute;left:5013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19" o:spid="_x0000_s1122" style="position:absolute;left:4983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0" o:spid="_x0000_s1123" style="position:absolute;left:4953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1" o:spid="_x0000_s1124" style="position:absolute;left:4922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2" o:spid="_x0000_s1125" style="position:absolute;left:4892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3" o:spid="_x0000_s1126" style="position:absolute;left:4861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wc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vmGfy9E2+Q618AAAD//wMAUEsBAi0AFAAGAAgAAAAhANvh9svuAAAAhQEAABMAAAAAAAAAAAAA&#10;AAAAAAAAAFtDb250ZW50X1R5cGVzXS54bWxQSwECLQAUAAYACAAAACEAWvQsW78AAAAVAQAACwAA&#10;AAAAAAAAAAAAAAAfAQAAX3JlbHMvLnJlbHNQSwECLQAUAAYACAAAACEAuKVsH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4" o:spid="_x0000_s1127" style="position:absolute;left:4831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Ro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N0z0a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5" o:spid="_x0000_s1128" style="position:absolute;left:4800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Hz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evMDvO/EGuf0BAAD//wMAUEsBAi0AFAAGAAgAAAAhANvh9svuAAAAhQEAABMAAAAAAAAAAAAA&#10;AAAAAAAAAFtDb250ZW50X1R5cGVzXS54bWxQSwECLQAUAAYACAAAACEAWvQsW78AAAAVAQAACwAA&#10;AAAAAAAAAAAAAAAfAQAAX3JlbHMvLnJlbHNQSwECLQAUAAYACAAAACEAWABR8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6" o:spid="_x0000_s1129" style="position:absolute;left:4770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7" o:spid="_x0000_s1130" style="position:absolute;left:4739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8" o:spid="_x0000_s1131" style="position:absolute;left:4709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29" o:spid="_x0000_s1132" style="position:absolute;left:4678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0" o:spid="_x0000_s1133" style="position:absolute;left:4648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1" o:spid="_x0000_s1134" style="position:absolute;left:4617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2" o:spid="_x0000_s1135" style="position:absolute;left:4587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3" o:spid="_x0000_s1136" style="position:absolute;left:4556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4" o:spid="_x0000_s1137" style="position:absolute;left:4526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K1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spVit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5" o:spid="_x0000_s1138" style="position:absolute;left:44958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cu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xmz/D7TrpBrn8AAAD//wMAUEsBAi0AFAAGAAgAAAAhANvh9svuAAAAhQEAABMAAAAAAAAAAAAA&#10;AAAAAAAAAFtDb250ZW50X1R5cGVzXS54bWxQSwECLQAUAAYACAAAACEAWvQsW78AAAAVAQAACwAA&#10;AAAAAAAAAAAAAAAfAQAAX3JlbHMvLnJlbHNQSwECLQAUAAYACAAAACEA3dnHL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6" o:spid="_x0000_s1139" style="position:absolute;left:4465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7" o:spid="_x0000_s1140" style="position:absolute;left:4434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8" o:spid="_x0000_s1141" style="position:absolute;left:44043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39" o:spid="_x0000_s1142" style="position:absolute;left:43738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0" o:spid="_x0000_s1143" style="position:absolute;left:43434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fLxQAAAN4AAAAPAAAAZHJzL2Rvd25yZXYueG1sRI/NbsJA&#10;DITvlXiHlSv1VjbQqo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CVqBfL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1" o:spid="_x0000_s1144" style="position:absolute;left:4312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JQwgAAAN4AAAAPAAAAZHJzL2Rvd25yZXYueG1sRE9LbsIw&#10;EN0jcQdrkLoDJ7RC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D65LJQ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2" o:spid="_x0000_s1145" style="position:absolute;left:4282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wnwwAAAN4AAAAPAAAAZHJzL2Rvd25yZXYueG1sRE/NasJA&#10;EL4XfIdlhN7qRluK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CjYsJ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3" o:spid="_x0000_s1146" style="position:absolute;left:42519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om8wwAAAN4AAAAPAAAAZHJzL2Rvd25yZXYueG1sRE/dasIw&#10;FL4f+A7hCLtbU3UM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ZXqJvM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4" o:spid="_x0000_s1147" style="position:absolute;left:42214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5" o:spid="_x0000_s1148" style="position:absolute;left:41910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7RT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l88Qx/78Qb5PoGAAD//wMAUEsBAi0AFAAGAAgAAAAhANvh9svuAAAAhQEAABMAAAAAAAAAAAAA&#10;AAAAAAAAAFtDb250ZW50X1R5cGVzXS54bWxQSwECLQAUAAYACAAAACEAWvQsW78AAAAVAQAACwAA&#10;AAAAAAAAAAAAAAAfAQAAX3JlbHMvLnJlbHNQSwECLQAUAAYACAAAACEAhd+0U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6" o:spid="_x0000_s1149" style="position:absolute;left:4160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okwQAAAN4AAAAPAAAAZHJzL2Rvd25yZXYueG1sRE/NisIw&#10;EL4LvkMYwZumuiJ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HUNKiT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7" o:spid="_x0000_s1150" style="position:absolute;left:4130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+/wwAAAN4AAAAPAAAAZHJzL2Rvd25yZXYueG1sRE9LbsIw&#10;EN1X6h2sQWIHDgW1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GkGPv8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8" o:spid="_x0000_s1151" style="position:absolute;left:40995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49" o:spid="_x0000_s1152" style="position:absolute;left:40690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0" o:spid="_x0000_s1153" style="position:absolute;left:40386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1" o:spid="_x0000_s1154" style="position:absolute;left:4008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2" o:spid="_x0000_s1155" style="position:absolute;left:3977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3" o:spid="_x0000_s1156" style="position:absolute;left:39471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4" o:spid="_x0000_s1157" style="position:absolute;left:39166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5" o:spid="_x0000_s1158" style="position:absolute;left:38862;width:243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6" o:spid="_x0000_s1159" style="position:absolute;left:38557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7" o:spid="_x0000_s1160" style="position:absolute;left:382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" path="m,l24384,r,9144l,9144,,e" fillcolor="black" stroked="f" strokeweight="0">
                  <v:stroke miterlimit="83231f" joinstyle="miter"/>
                  <v:path arrowok="t" textboxrect="0,0,24384,9144"/>
                </v:shape>
                <v:shape id="Shape 11358" o:spid="_x0000_s1161" style="position:absolute;left:574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W w:w="8584" w:type="dxa"/>
        <w:tblInd w:w="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1447"/>
        <w:gridCol w:w="2748"/>
      </w:tblGrid>
      <w:tr w:rsidR="00271876" w:rsidRPr="00591FB7" w14:paraId="050045B8" w14:textId="77777777">
        <w:trPr>
          <w:trHeight w:val="626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B9891" w14:textId="338F02E5" w:rsidR="00271876" w:rsidRPr="00591FB7" w:rsidRDefault="00271876" w:rsidP="002201D2">
            <w:pPr>
              <w:spacing w:after="0" w:line="360" w:lineRule="auto"/>
              <w:ind w:right="45" w:firstLine="308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>Podpis osoby upoważnionej do reprezentowania</w:t>
            </w:r>
            <w:r w:rsidR="00CD6798" w:rsidRPr="00591FB7">
              <w:rPr>
                <w:rFonts w:ascii="Garamond" w:hAnsi="Garamond"/>
              </w:rPr>
              <w:t xml:space="preserve"> Podmiotu leczniczego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F1FA" w14:textId="77777777" w:rsidR="00271876" w:rsidRPr="00591FB7" w:rsidRDefault="00271876" w:rsidP="001A1737">
            <w:pPr>
              <w:spacing w:after="0" w:line="360" w:lineRule="auto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D4906" w14:textId="35EDE839" w:rsidR="002201D2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Pieczęć </w:t>
            </w:r>
            <w:r w:rsidR="002201D2" w:rsidRPr="00591FB7">
              <w:rPr>
                <w:rFonts w:ascii="Garamond" w:hAnsi="Garamond"/>
              </w:rPr>
              <w:t>Podmiot</w:t>
            </w:r>
            <w:r w:rsidR="002201D2">
              <w:rPr>
                <w:rFonts w:ascii="Garamond" w:hAnsi="Garamond"/>
              </w:rPr>
              <w:t>u</w:t>
            </w:r>
            <w:r w:rsidR="002201D2" w:rsidRPr="00591FB7">
              <w:rPr>
                <w:rFonts w:ascii="Garamond" w:hAnsi="Garamond"/>
              </w:rPr>
              <w:t xml:space="preserve"> </w:t>
            </w:r>
            <w:r w:rsidR="00644706">
              <w:rPr>
                <w:rFonts w:ascii="Garamond" w:hAnsi="Garamond"/>
              </w:rPr>
              <w:t>ZKM</w:t>
            </w:r>
            <w:r w:rsidRPr="00591FB7">
              <w:rPr>
                <w:rFonts w:ascii="Garamond" w:hAnsi="Garamond"/>
              </w:rPr>
              <w:t xml:space="preserve">, </w:t>
            </w:r>
          </w:p>
          <w:p w14:paraId="724399C8" w14:textId="6D05DE47" w:rsidR="00715CF0" w:rsidRPr="00591FB7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oraz Pieczęć i podpis </w:t>
            </w:r>
          </w:p>
          <w:p w14:paraId="3077F50A" w14:textId="68FA64B5" w:rsidR="00271876" w:rsidRPr="00591FB7" w:rsidRDefault="00715CF0" w:rsidP="001A1737">
            <w:pPr>
              <w:spacing w:after="0" w:line="360" w:lineRule="auto"/>
              <w:ind w:left="164"/>
              <w:jc w:val="center"/>
              <w:rPr>
                <w:rFonts w:ascii="Garamond" w:hAnsi="Garamond"/>
              </w:rPr>
            </w:pPr>
            <w:r w:rsidRPr="00591FB7">
              <w:rPr>
                <w:rFonts w:ascii="Garamond" w:hAnsi="Garamond"/>
              </w:rPr>
              <w:t xml:space="preserve">Dyrektora </w:t>
            </w:r>
            <w:r w:rsidR="002201D2" w:rsidRPr="00591FB7">
              <w:rPr>
                <w:rFonts w:ascii="Garamond" w:hAnsi="Garamond"/>
              </w:rPr>
              <w:t>Podmiot</w:t>
            </w:r>
            <w:r w:rsidR="002201D2">
              <w:rPr>
                <w:rFonts w:ascii="Garamond" w:hAnsi="Garamond"/>
              </w:rPr>
              <w:t>u</w:t>
            </w:r>
            <w:r w:rsidR="002201D2" w:rsidRPr="00591FB7">
              <w:rPr>
                <w:rFonts w:ascii="Garamond" w:hAnsi="Garamond"/>
              </w:rPr>
              <w:t xml:space="preserve"> </w:t>
            </w:r>
            <w:r w:rsidR="00644706">
              <w:rPr>
                <w:rFonts w:ascii="Garamond" w:hAnsi="Garamond"/>
              </w:rPr>
              <w:t>ZKM</w:t>
            </w:r>
          </w:p>
        </w:tc>
      </w:tr>
    </w:tbl>
    <w:p w14:paraId="10FD572B" w14:textId="106EDF30" w:rsidR="00271876" w:rsidRPr="00591FB7" w:rsidRDefault="00271876" w:rsidP="001A1737">
      <w:pPr>
        <w:spacing w:after="0" w:line="360" w:lineRule="auto"/>
        <w:jc w:val="right"/>
        <w:rPr>
          <w:rFonts w:ascii="Garamond" w:hAnsi="Garamond"/>
        </w:rPr>
      </w:pPr>
    </w:p>
    <w:p w14:paraId="6205BFCC" w14:textId="77777777" w:rsidR="00271876" w:rsidRPr="00591FB7" w:rsidRDefault="00271876" w:rsidP="001A1737">
      <w:pPr>
        <w:spacing w:after="0" w:line="360" w:lineRule="auto"/>
        <w:ind w:right="4"/>
        <w:jc w:val="right"/>
        <w:rPr>
          <w:rFonts w:ascii="Garamond" w:hAnsi="Garamond"/>
        </w:rPr>
      </w:pPr>
      <w:r w:rsidRPr="00591FB7">
        <w:rPr>
          <w:rFonts w:ascii="Garamond" w:hAnsi="Garamond"/>
        </w:rPr>
        <w:t xml:space="preserve"> </w:t>
      </w:r>
    </w:p>
    <w:p w14:paraId="446CD4A2" w14:textId="6B894DEA" w:rsidR="00271876" w:rsidRPr="00591FB7" w:rsidRDefault="00271876" w:rsidP="001A1737">
      <w:pPr>
        <w:spacing w:after="0" w:line="360" w:lineRule="auto"/>
        <w:ind w:right="4"/>
        <w:jc w:val="right"/>
        <w:rPr>
          <w:rFonts w:ascii="Garamond" w:hAnsi="Garamond"/>
        </w:rPr>
      </w:pPr>
      <w:r w:rsidRPr="00591FB7">
        <w:rPr>
          <w:rFonts w:ascii="Garamond" w:hAnsi="Garamond"/>
        </w:rPr>
        <w:t xml:space="preserve"> </w:t>
      </w:r>
    </w:p>
    <w:p w14:paraId="348C1BCC" w14:textId="27842FFD" w:rsidR="00CF1719" w:rsidRDefault="00CF1719" w:rsidP="001A1737">
      <w:pPr>
        <w:spacing w:line="360" w:lineRule="auto"/>
        <w:jc w:val="both"/>
        <w:rPr>
          <w:rFonts w:ascii="Garamond" w:hAnsi="Garamond" w:cs="Calibri Light"/>
        </w:rPr>
      </w:pPr>
    </w:p>
    <w:p w14:paraId="19212699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F7CBE4D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55D43804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9EA6C8D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3206A061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0FBDAB4E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08A245B9" w14:textId="77777777" w:rsidR="00AE4CA5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p w14:paraId="43DF6BFF" w14:textId="77777777" w:rsidR="00AE4CA5" w:rsidRPr="00AE4CA5" w:rsidRDefault="00AE4CA5" w:rsidP="00AE4CA5">
      <w:pPr>
        <w:suppressAutoHyphens/>
        <w:spacing w:after="160" w:line="252" w:lineRule="auto"/>
        <w:ind w:left="708" w:right="-142" w:firstLine="708"/>
        <w:jc w:val="right"/>
        <w:rPr>
          <w:rFonts w:ascii="Garamond" w:eastAsia="Calibri" w:hAnsi="Garamond"/>
          <w:b/>
        </w:rPr>
      </w:pPr>
      <w:r w:rsidRPr="00AE4CA5">
        <w:rPr>
          <w:rFonts w:ascii="Garamond" w:eastAsia="Times New Roman" w:hAnsi="Garamond" w:cs="Calibri"/>
          <w:b/>
        </w:rPr>
        <w:lastRenderedPageBreak/>
        <w:t>Załącznik nr 2 do Umowy Uczestnictwa w Projekcie</w:t>
      </w:r>
    </w:p>
    <w:p w14:paraId="6D3EF6E4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Umowa powierzenia</w:t>
      </w:r>
      <w:r w:rsidRPr="00AE4CA5">
        <w:rPr>
          <w:rFonts w:ascii="Garamond" w:eastAsia="Calibri" w:hAnsi="Garamond"/>
        </w:rPr>
        <w:t xml:space="preserve"> przetwarzania danych osobowych</w:t>
      </w:r>
    </w:p>
    <w:p w14:paraId="23928031" w14:textId="39B7F458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zawarta dnia ……………………………. pomiędzy:</w:t>
      </w:r>
    </w:p>
    <w:p w14:paraId="03931CEE" w14:textId="616727FD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(zwana dalej „Umową”)</w:t>
      </w:r>
    </w:p>
    <w:p w14:paraId="3DC99AB9" w14:textId="77777777" w:rsidR="00AE4CA5" w:rsidRPr="00AE4CA5" w:rsidRDefault="00AE4CA5" w:rsidP="00AE4CA5">
      <w:pPr>
        <w:widowControl w:val="0"/>
        <w:suppressAutoHyphens/>
        <w:spacing w:after="160" w:line="254" w:lineRule="auto"/>
        <w:jc w:val="both"/>
        <w:textAlignment w:val="baseline"/>
        <w:rPr>
          <w:rFonts w:ascii="Garamond" w:hAnsi="Garamond"/>
          <w:lang w:bidi="hi-IN"/>
        </w:rPr>
      </w:pPr>
      <w:r w:rsidRPr="00AE4CA5">
        <w:rPr>
          <w:rFonts w:ascii="Garamond" w:hAnsi="Garamond"/>
          <w:lang w:bidi="hi-IN"/>
        </w:rPr>
        <w:t>Szpitalem Neuropsychiatrycznym im. Prof. Mieczysława Kaczyńskiego Samodzielnym Publicznym Zakładem Opieki Zdrowotnej z siedzibą przy ul. Abramowickiej 2 w Lublinie, wpisanym</w:t>
      </w:r>
      <w:r w:rsidRPr="00AE4CA5">
        <w:rPr>
          <w:rFonts w:ascii="Garamond" w:hAnsi="Garamond"/>
          <w:lang w:bidi="hi-IN"/>
        </w:rPr>
        <w:br/>
        <w:t>do Krajowego Rejestru Sądowego w Sądzie Rejonowym Lublin – Wschód w Lublinie z siedzibą</w:t>
      </w:r>
      <w:r w:rsidRPr="00AE4CA5">
        <w:rPr>
          <w:rFonts w:ascii="Garamond" w:hAnsi="Garamond"/>
          <w:lang w:bidi="hi-IN"/>
        </w:rPr>
        <w:br/>
        <w:t xml:space="preserve">w Świdniku, VI Wydziale Gospodarczym KRS pod nr 0000004020 </w:t>
      </w:r>
      <w:r w:rsidRPr="00AE4CA5">
        <w:rPr>
          <w:rFonts w:ascii="Garamond" w:hAnsi="Garamond"/>
          <w:lang w:bidi="hi-IN"/>
        </w:rPr>
        <w:br/>
        <w:t>NIP: 9462160056, REGON: 431019 046</w:t>
      </w:r>
      <w:r w:rsidRPr="00AE4CA5">
        <w:rPr>
          <w:rFonts w:ascii="Garamond" w:eastAsia="Calibri" w:hAnsi="Garamond"/>
        </w:rPr>
        <w:t xml:space="preserve"> </w:t>
      </w:r>
      <w:r w:rsidRPr="00AE4CA5">
        <w:rPr>
          <w:rFonts w:ascii="Garamond" w:eastAsia="Calibri" w:hAnsi="Garamond"/>
          <w:i/>
        </w:rPr>
        <w:t>(*dane podmiotu, który Umowę zawiera)</w:t>
      </w:r>
    </w:p>
    <w:p w14:paraId="7A4170E3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zwany w dalszej części Umowy </w:t>
      </w:r>
      <w:r w:rsidRPr="00AE4CA5">
        <w:rPr>
          <w:rFonts w:ascii="Garamond" w:eastAsia="Calibri" w:hAnsi="Garamond"/>
          <w:b/>
        </w:rPr>
        <w:t>„Administratorem danych”</w:t>
      </w:r>
    </w:p>
    <w:p w14:paraId="3B94B1D2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reprezentowanym przez: </w:t>
      </w:r>
    </w:p>
    <w:p w14:paraId="0B1DDD21" w14:textId="313C9AB9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mgr inż. </w:t>
      </w:r>
      <w:r w:rsidR="00AA76FE">
        <w:rPr>
          <w:rFonts w:ascii="Garamond" w:eastAsia="Calibri" w:hAnsi="Garamond"/>
        </w:rPr>
        <w:t>Artura Niczyporuka</w:t>
      </w:r>
      <w:r w:rsidRPr="00AE4CA5">
        <w:rPr>
          <w:rFonts w:ascii="Garamond" w:eastAsia="Calibri" w:hAnsi="Garamond"/>
        </w:rPr>
        <w:t xml:space="preserve"> </w:t>
      </w:r>
      <w:r w:rsidR="00AA76FE">
        <w:rPr>
          <w:rFonts w:ascii="Garamond" w:eastAsia="Calibri" w:hAnsi="Garamond"/>
        </w:rPr>
        <w:t>– p.o.</w:t>
      </w:r>
      <w:r w:rsidRPr="00AE4CA5">
        <w:rPr>
          <w:rFonts w:ascii="Garamond" w:eastAsia="Calibri" w:hAnsi="Garamond"/>
        </w:rPr>
        <w:t xml:space="preserve"> Dyrektora</w:t>
      </w:r>
    </w:p>
    <w:p w14:paraId="3961B43D" w14:textId="4D75ED40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Oraz</w:t>
      </w:r>
    </w:p>
    <w:p w14:paraId="78131967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 w:cs="Times New Roman"/>
        </w:rPr>
      </w:pPr>
      <w:r w:rsidRPr="00AE4CA5"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0FC2885F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 w:cs="Times New Roman"/>
        </w:rPr>
      </w:pPr>
      <w:r w:rsidRPr="00AE4CA5">
        <w:rPr>
          <w:rFonts w:ascii="Garamond" w:eastAsia="Calibri" w:hAnsi="Garamond" w:cs="Times New Roman"/>
        </w:rPr>
        <w:t>………………………………………………………………………………………………………</w:t>
      </w:r>
    </w:p>
    <w:p w14:paraId="34F6530B" w14:textId="77777777" w:rsidR="00AE4CA5" w:rsidRPr="00AE4CA5" w:rsidRDefault="00AE4CA5" w:rsidP="00AE4CA5">
      <w:pPr>
        <w:spacing w:after="127" w:line="360" w:lineRule="auto"/>
        <w:ind w:right="38"/>
        <w:rPr>
          <w:rFonts w:ascii="Garamond" w:hAnsi="Garamond"/>
        </w:rPr>
      </w:pPr>
      <w:r w:rsidRPr="00AE4CA5">
        <w:rPr>
          <w:rFonts w:ascii="Garamond" w:hAnsi="Garamond"/>
        </w:rPr>
        <w:t xml:space="preserve">(pełna nazwa i adres instytucji) </w:t>
      </w:r>
    </w:p>
    <w:p w14:paraId="730379B0" w14:textId="67604361" w:rsidR="00AE4CA5" w:rsidRPr="00AE4CA5" w:rsidRDefault="00AE4CA5" w:rsidP="00AE4CA5">
      <w:pPr>
        <w:suppressAutoHyphens/>
        <w:spacing w:line="254" w:lineRule="auto"/>
        <w:rPr>
          <w:rFonts w:ascii="Garamond" w:hAnsi="Garamond"/>
        </w:rPr>
      </w:pPr>
      <w:r w:rsidRPr="00AE4CA5">
        <w:rPr>
          <w:rFonts w:ascii="Garamond" w:eastAsia="Calibri" w:hAnsi="Garamond"/>
        </w:rPr>
        <w:t xml:space="preserve">zwanym w dalszej części Umowy </w:t>
      </w:r>
      <w:r w:rsidRPr="00AE4CA5">
        <w:rPr>
          <w:rFonts w:ascii="Garamond" w:eastAsia="Calibri" w:hAnsi="Garamond"/>
          <w:b/>
        </w:rPr>
        <w:t>„Administratorem danych”</w:t>
      </w:r>
    </w:p>
    <w:p w14:paraId="372AB61B" w14:textId="7305D68C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hAnsi="Garamond"/>
        </w:rPr>
        <w:t>reprezentowaną przez ……………………………. - ……………………………………….</w:t>
      </w:r>
      <w:r w:rsidRPr="00AE4CA5">
        <w:rPr>
          <w:rFonts w:ascii="Garamond" w:hAnsi="Garamond"/>
        </w:rPr>
        <w:br/>
      </w:r>
    </w:p>
    <w:p w14:paraId="7C990837" w14:textId="77777777" w:rsidR="00AE4CA5" w:rsidRPr="00AE4CA5" w:rsidRDefault="00AE4CA5" w:rsidP="00AE4CA5">
      <w:pPr>
        <w:suppressAutoHyphens/>
        <w:spacing w:line="254" w:lineRule="auto"/>
        <w:ind w:firstLine="708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 xml:space="preserve">Mając na uwadze, że strony zawarły umowę na świadczenie usługi z zakresu realizacji szkoleń </w:t>
      </w:r>
      <w:r w:rsidRPr="00AE4CA5">
        <w:rPr>
          <w:rFonts w:ascii="Garamond" w:eastAsia="Calibri" w:hAnsi="Garamond"/>
          <w:bCs/>
        </w:rPr>
        <w:br/>
        <w:t xml:space="preserve">w ramach projektu „Funkcjonowanie i rozwój Regionalnego Centrum Zdrowia Psychicznego Dzieci i Młodzieży przy Szpitalu Neuropsychiatrycznym im. Prof. M. Kaczyńskiego w Lublinie” </w:t>
      </w:r>
    </w:p>
    <w:p w14:paraId="15DD2117" w14:textId="085C4CAF" w:rsidR="00AE4CA5" w:rsidRPr="00AE4CA5" w:rsidRDefault="00AE4CA5" w:rsidP="00AE4CA5">
      <w:pPr>
        <w:suppressAutoHyphens/>
        <w:spacing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Nr umowy………………………</w:t>
      </w:r>
      <w:r w:rsidR="00052855">
        <w:rPr>
          <w:rFonts w:ascii="Garamond" w:eastAsia="Calibri" w:hAnsi="Garamond"/>
          <w:bCs/>
        </w:rPr>
        <w:t>…………………….</w:t>
      </w:r>
      <w:r w:rsidRPr="00AE4CA5">
        <w:rPr>
          <w:rFonts w:ascii="Garamond" w:eastAsia="Calibri" w:hAnsi="Garamond"/>
          <w:bCs/>
        </w:rPr>
        <w:t xml:space="preserve"> z dnia ………………………… zwaną dalej Umową uczestnictwa wymaga powierzenia procesorowi, danych osobowych, do których będą miały dostęp w związku z realizacją Umowy uczestnictwa, strony zgodnie postanowiły co następuje:</w:t>
      </w:r>
    </w:p>
    <w:p w14:paraId="5F4B339D" w14:textId="77777777" w:rsidR="00AE4CA5" w:rsidRPr="00AE4CA5" w:rsidRDefault="00AE4CA5" w:rsidP="00AE4CA5">
      <w:pPr>
        <w:suppressAutoHyphens/>
        <w:spacing w:line="254" w:lineRule="auto"/>
        <w:jc w:val="both"/>
        <w:rPr>
          <w:rFonts w:ascii="Garamond" w:eastAsia="Calibri" w:hAnsi="Garamond"/>
          <w:b/>
        </w:rPr>
      </w:pPr>
    </w:p>
    <w:p w14:paraId="6307FA14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§1</w:t>
      </w:r>
    </w:p>
    <w:p w14:paraId="4411CE9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Powierzenie przetwarzania danych osobowych</w:t>
      </w:r>
    </w:p>
    <w:p w14:paraId="7A307F2D" w14:textId="77777777" w:rsidR="00AE4CA5" w:rsidRPr="00AE4CA5" w:rsidRDefault="00AE4CA5" w:rsidP="00AE4CA5">
      <w:pPr>
        <w:numPr>
          <w:ilvl w:val="0"/>
          <w:numId w:val="2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powierza </w:t>
      </w:r>
      <w:r w:rsidRPr="00AE4CA5">
        <w:rPr>
          <w:rFonts w:ascii="Garamond" w:eastAsia="Calibri" w:hAnsi="Garamond"/>
          <w:bCs/>
        </w:rPr>
        <w:t>dane osobowe do przetwarzania, w trybie art. 28 ogólnego rozporządzenia Parlamentu Europejskiego</w:t>
      </w:r>
      <w:r w:rsidRPr="00AE4CA5">
        <w:rPr>
          <w:rFonts w:ascii="Garamond" w:eastAsia="Calibri" w:hAnsi="Garamond"/>
        </w:rPr>
        <w:t xml:space="preserve"> i Rady (UE) 2016/679 z 27 kwietnia 2016 r. w sprawie ochrony osób fizycznych w związku z przetwarzaniem danych osobowych i w sprawie swobodnego przepływu takich danych oraz uchylenia dyrektywy 95/46/WE (Dz. Urz. UE. L Nr 119, str. 1) (zwanego w dalszej części Umowy „Rozporządzeniem”), na zasadach, w zakresie i w celu określonym w niniejszej Umowie.</w:t>
      </w:r>
    </w:p>
    <w:p w14:paraId="5EC02B50" w14:textId="03900635" w:rsidR="00AE4CA5" w:rsidRPr="004B5ABD" w:rsidRDefault="00AE4CA5" w:rsidP="004B5ABD">
      <w:pPr>
        <w:numPr>
          <w:ilvl w:val="0"/>
          <w:numId w:val="23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Administrator danych zobowiązuje się przetwarzać powierzone mu dane osobowe zgodnie</w:t>
      </w:r>
      <w:r w:rsidRPr="00AE4CA5">
        <w:rPr>
          <w:rFonts w:ascii="Garamond" w:eastAsia="Calibri" w:hAnsi="Garamond"/>
          <w:bCs/>
        </w:rPr>
        <w:br/>
        <w:t>z niniejszą Umową, Rozporządzeniem oraz z innymi przepisami prawa powszechnie obowiązującego, które chronią prawa osób, których dane dotyczą.</w:t>
      </w:r>
    </w:p>
    <w:p w14:paraId="0D4A8185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lastRenderedPageBreak/>
        <w:t>§2</w:t>
      </w:r>
    </w:p>
    <w:p w14:paraId="7E577C8A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Zakres i cel przetwarzania danych</w:t>
      </w:r>
    </w:p>
    <w:p w14:paraId="7D51C74B" w14:textId="77777777" w:rsidR="00AE4CA5" w:rsidRPr="00AE4CA5" w:rsidRDefault="00AE4CA5" w:rsidP="00AE4CA5">
      <w:pPr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Administratorem danych będzie przetwarzał, powierzone na podstawie Umowy dane dotyczące pracowników administratora w zakresie:</w:t>
      </w:r>
    </w:p>
    <w:p w14:paraId="4557908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 xml:space="preserve">imienia i nazwiska, </w:t>
      </w:r>
    </w:p>
    <w:p w14:paraId="4B50E78E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daty urodzenia i PESEL</w:t>
      </w:r>
    </w:p>
    <w:p w14:paraId="79D0223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płci</w:t>
      </w:r>
    </w:p>
    <w:p w14:paraId="40BDFDA3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obywatelstwa</w:t>
      </w:r>
    </w:p>
    <w:p w14:paraId="53B825B6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miejsca zamieszkania</w:t>
      </w:r>
    </w:p>
    <w:p w14:paraId="5A8BAC9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danych kontaktowych</w:t>
      </w:r>
    </w:p>
    <w:p w14:paraId="3B6988F5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  <w:bCs/>
        </w:rPr>
      </w:pPr>
      <w:r w:rsidRPr="00AE4CA5">
        <w:rPr>
          <w:rFonts w:ascii="Garamond" w:eastAsia="Calibri" w:hAnsi="Garamond"/>
          <w:bCs/>
        </w:rPr>
        <w:t>wykształcenia</w:t>
      </w:r>
    </w:p>
    <w:p w14:paraId="5AB7DFE4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miejsca zatrudnienia</w:t>
      </w:r>
    </w:p>
    <w:p w14:paraId="5B151334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pochodzenia</w:t>
      </w:r>
    </w:p>
    <w:p w14:paraId="528EA8E0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 o niepełnosprawności</w:t>
      </w:r>
    </w:p>
    <w:p w14:paraId="45F1844C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 o niekorzystnej sytuacji społecznej</w:t>
      </w:r>
    </w:p>
    <w:p w14:paraId="5D6D392A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NIP</w:t>
      </w:r>
    </w:p>
    <w:p w14:paraId="4236ED21" w14:textId="77777777" w:rsidR="00AE4CA5" w:rsidRPr="00AE4CA5" w:rsidRDefault="00AE4CA5" w:rsidP="00AE4CA5">
      <w:pPr>
        <w:pStyle w:val="Akapitzlist"/>
        <w:numPr>
          <w:ilvl w:val="0"/>
          <w:numId w:val="3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REGON</w:t>
      </w:r>
    </w:p>
    <w:p w14:paraId="5033E1E8" w14:textId="77777777" w:rsidR="00AE4CA5" w:rsidRPr="00AE4CA5" w:rsidRDefault="00AE4CA5" w:rsidP="00AE4CA5">
      <w:pPr>
        <w:pStyle w:val="Akapitzlist"/>
        <w:suppressAutoHyphens/>
        <w:spacing w:after="160" w:line="254" w:lineRule="auto"/>
        <w:ind w:left="1500"/>
        <w:jc w:val="both"/>
        <w:rPr>
          <w:rFonts w:ascii="Garamond" w:eastAsia="Calibri" w:hAnsi="Garamond"/>
        </w:rPr>
      </w:pPr>
    </w:p>
    <w:p w14:paraId="716E4FBA" w14:textId="77777777" w:rsidR="00AE4CA5" w:rsidRPr="00AE4CA5" w:rsidRDefault="00AE4CA5" w:rsidP="00AE4CA5">
      <w:pPr>
        <w:pStyle w:val="Akapitzlist"/>
        <w:suppressAutoHyphens/>
        <w:spacing w:after="160" w:line="254" w:lineRule="auto"/>
        <w:ind w:left="1500"/>
        <w:jc w:val="both"/>
        <w:rPr>
          <w:rFonts w:ascii="Garamond" w:eastAsia="Calibri" w:hAnsi="Garamond"/>
        </w:rPr>
      </w:pPr>
    </w:p>
    <w:p w14:paraId="2FF59998" w14:textId="77777777" w:rsidR="00AE4CA5" w:rsidRPr="00AE4CA5" w:rsidRDefault="00AE4CA5" w:rsidP="00AE4CA5">
      <w:pPr>
        <w:pStyle w:val="Akapitzlist"/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Powierzone przez Administratora danych dane osobowe będą przetwarzane przez </w:t>
      </w:r>
      <w:r w:rsidRPr="00AE4CA5">
        <w:rPr>
          <w:rFonts w:ascii="Garamond" w:eastAsia="Calibri" w:hAnsi="Garamond"/>
          <w:bCs/>
        </w:rPr>
        <w:t>Administratora danych wyłącznie w celu</w:t>
      </w:r>
      <w:r w:rsidRPr="00AE4CA5">
        <w:rPr>
          <w:rFonts w:ascii="Garamond" w:eastAsia="Calibri" w:hAnsi="Garamond"/>
          <w:b/>
          <w:bCs/>
        </w:rPr>
        <w:t xml:space="preserve"> </w:t>
      </w:r>
      <w:r w:rsidRPr="00AE4CA5">
        <w:rPr>
          <w:rFonts w:ascii="Garamond" w:eastAsia="Calibri" w:hAnsi="Garamond"/>
        </w:rPr>
        <w:t xml:space="preserve">realizacji </w:t>
      </w:r>
      <w:r w:rsidRPr="00AE4CA5">
        <w:rPr>
          <w:rFonts w:ascii="Garamond" w:eastAsia="Calibri" w:hAnsi="Garamond"/>
          <w:i/>
          <w:iCs/>
        </w:rPr>
        <w:t>projektu „Funkcjonowanie i rozwój Regionalnego Centrum Zdrowia Psychicznego Dzieci i Młodzieży przy Szpitalu Neuropsychiatrycznym im. Prof. M. Kaczyńskiego w Lublinie”.</w:t>
      </w:r>
    </w:p>
    <w:p w14:paraId="7C121BFB" w14:textId="77777777" w:rsidR="00AE4CA5" w:rsidRPr="00AE4CA5" w:rsidRDefault="00AE4CA5" w:rsidP="00AE4CA5">
      <w:pPr>
        <w:numPr>
          <w:ilvl w:val="0"/>
          <w:numId w:val="24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jest upoważniony do wykonywania następujących czynności przetwarzania powierzonych danych: przechowywanie, przeglądanie, wykorzystywanie,</w:t>
      </w:r>
      <w:r w:rsidRPr="00AE4CA5">
        <w:rPr>
          <w:rFonts w:ascii="Garamond" w:eastAsia="Calibri" w:hAnsi="Garamond"/>
        </w:rPr>
        <w:br/>
        <w:t>które są w minimalnym zakresie niezbędne do realizacji celu o którym mowa w ust. 2 powyżej.</w:t>
      </w:r>
    </w:p>
    <w:p w14:paraId="5DC85C2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</w:p>
    <w:p w14:paraId="6A831FD9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§3</w:t>
      </w:r>
    </w:p>
    <w:p w14:paraId="4369BB12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Obowiązki Administratora danych </w:t>
      </w:r>
    </w:p>
    <w:p w14:paraId="4A3A8950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się, przy przetwarzaniu powierzonych danych osobowych, do ich zabezpieczenia poprzez stosowanie odpowiednich środków technicznych i organizacyjnych zapewniających zgodność z RODO, w tym adekwatny stopień bezpieczeństwa odpowiadający ryzyku naruszenia praw lub wolności osób, których dane dotyczą.</w:t>
      </w:r>
    </w:p>
    <w:p w14:paraId="42B2B1DB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 dołożyć należytej staranności przy przetwarzaniu powierzonych danych osobowych.</w:t>
      </w:r>
    </w:p>
    <w:p w14:paraId="5C5DF8B2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do nadania upoważnień do przetwarzania danych osobowych wszystkim osobom, które będą przetwarzały powierzone dane osobowe, przy czym będą to jedynie osoby, które posiadają odpowiednie przeszkolenie z zakresu ochrony danych osobowych i są niezbędne do  realizacji celu niniejszej Umowy. </w:t>
      </w:r>
    </w:p>
    <w:p w14:paraId="1C1AB236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zapewnić, że osoby, które upoważnia do przetwarzania danych osobowych, w celu realizacji niniejszej Umowy, zobowiążą się do zachowania tajemnicy lub będą podlegały odpowiedniemu ustawowemu obowiązkowi zachowania tajemnicy, o której mowa w art. 28 ust. 3 pkt b) Rozporządzenia, zarówno w trakcie zatrudnienia ich u </w:t>
      </w:r>
      <w:r w:rsidRPr="00AE4CA5">
        <w:rPr>
          <w:rFonts w:ascii="Garamond" w:eastAsia="Calibri" w:hAnsi="Garamond"/>
          <w:bCs/>
        </w:rPr>
        <w:t>Administratora danych</w:t>
      </w:r>
      <w:r w:rsidRPr="00AE4CA5">
        <w:rPr>
          <w:rFonts w:ascii="Garamond" w:eastAsia="Calibri" w:hAnsi="Garamond"/>
        </w:rPr>
        <w:t xml:space="preserve">, </w:t>
      </w:r>
      <w:r w:rsidRPr="00AE4CA5">
        <w:rPr>
          <w:rFonts w:ascii="Garamond" w:eastAsia="Calibri" w:hAnsi="Garamond"/>
        </w:rPr>
        <w:lastRenderedPageBreak/>
        <w:t xml:space="preserve">jak i po jego ustaniu. </w:t>
      </w: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zapewnia ponadto, że osoby o których mowa w niniejszym ustępie będą przetwarzały dane osobowe zgodnie z zasadą wiedzy koniecznej.</w:t>
      </w:r>
    </w:p>
    <w:p w14:paraId="47338A86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po zakończeniu świadczenia usług związanych z przetwarzaniem niezwłocznie zwraca</w:t>
      </w:r>
      <w:r w:rsidRPr="00AE4CA5">
        <w:rPr>
          <w:rFonts w:ascii="Garamond" w:eastAsia="Calibri" w:hAnsi="Garamond"/>
          <w:i/>
        </w:rPr>
        <w:t xml:space="preserve"> </w:t>
      </w:r>
      <w:r w:rsidRPr="00AE4CA5">
        <w:rPr>
          <w:rFonts w:ascii="Garamond" w:eastAsia="Calibri" w:hAnsi="Garamond"/>
        </w:rPr>
        <w:t>Administratorowi danych wszelkie dane osobowe oraz usuwa wszelkie ich istniejące kopie, chyba że prawo Unii lub prawo państwa członkowskiego nakazują przechowywanie danych osobowych.</w:t>
      </w:r>
    </w:p>
    <w:p w14:paraId="1F560668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W miarę możliwości </w:t>
      </w: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pomaga w niezbędnym zakresie wywiązywać się z obowiązku odpowiadania na żądania osoby, której dane dotyczą oraz wywiązywania się z obowiązków określonych w art. 32-36 Rozporządzenia. W razie wpływu do </w:t>
      </w:r>
      <w:r w:rsidRPr="00AE4CA5">
        <w:rPr>
          <w:rFonts w:ascii="Garamond" w:eastAsia="Calibri" w:hAnsi="Garamond"/>
          <w:bCs/>
        </w:rPr>
        <w:t xml:space="preserve">Administratora danych,  </w:t>
      </w:r>
      <w:r w:rsidRPr="00AE4CA5">
        <w:rPr>
          <w:rFonts w:ascii="Garamond" w:eastAsia="Calibri" w:hAnsi="Garamond"/>
        </w:rPr>
        <w:t xml:space="preserve">żądania w zakresie realizacji praw osób, których dotyczą powierzone dane, </w:t>
      </w: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niezwłocznie informuje o tym Administratora danych. Udzielając informacji</w:t>
      </w:r>
      <w:r w:rsidRPr="00AE4CA5">
        <w:rPr>
          <w:rFonts w:ascii="Garamond" w:eastAsia="Calibri" w:hAnsi="Garamond"/>
          <w:bCs/>
        </w:rPr>
        <w:t xml:space="preserve"> Administrator danych </w:t>
      </w:r>
      <w:r w:rsidRPr="00AE4CA5">
        <w:rPr>
          <w:rFonts w:ascii="Garamond" w:eastAsia="Calibri" w:hAnsi="Garamond"/>
        </w:rPr>
        <w:t>przekazuje dane nadawcy i treść żądania oraz określa, w jakim zakresie jest w stanie przyczynić się do realizacji żądania.</w:t>
      </w:r>
    </w:p>
    <w:p w14:paraId="42408173" w14:textId="77777777" w:rsidR="00AE4CA5" w:rsidRPr="00AE4CA5" w:rsidRDefault="00AE4CA5" w:rsidP="00AE4CA5">
      <w:pPr>
        <w:numPr>
          <w:ilvl w:val="0"/>
          <w:numId w:val="25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po stwierdzeniu naruszenia ochrony danych osobowych bez zbędnej zwłoki zgłasza je administratorowi w ciągu 24 godzin. </w:t>
      </w:r>
    </w:p>
    <w:p w14:paraId="3FB2DF0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§4</w:t>
      </w:r>
    </w:p>
    <w:p w14:paraId="4C242AD3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Prawo kontroli</w:t>
      </w:r>
    </w:p>
    <w:p w14:paraId="228BBB78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zgodnie z art. 28 ust. 3 pkt h) Rozporządzenia ma prawo kontroli, mającej na celu weryfikację czy Administrator danych spełnia obowiązki wynikające z niniejszej Umowy. </w:t>
      </w:r>
    </w:p>
    <w:p w14:paraId="65A3A3C3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prowadzi rejestr czynności przetwarzania, który udostępnia Zleceniodawcy umowy. </w:t>
      </w:r>
    </w:p>
    <w:p w14:paraId="51CE6062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realizować będzie prawo kontroli w godzinach pracy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 i z minimum 7 dniowym uprzedzeniem. Przedmiotowe zastrzeżenie terminu nie dotyczy sytuacji naruszenia i podejrzenia naruszenia ochrony danych osobowych</w:t>
      </w:r>
    </w:p>
    <w:p w14:paraId="755462B2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 oraz przeprowadzanie oględzin urządzeń, nośników oraz systemów informatycznych służących do przetwarzania powierzonych danych.</w:t>
      </w:r>
    </w:p>
    <w:p w14:paraId="415B315D" w14:textId="77777777" w:rsidR="00AE4CA5" w:rsidRPr="00AE4CA5" w:rsidRDefault="00AE4CA5" w:rsidP="00AE4CA5">
      <w:pPr>
        <w:numPr>
          <w:ilvl w:val="0"/>
          <w:numId w:val="26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zobowiązuje się do usunięcia uchybień stwierdzonych podczas kontroli, w terminie wskazanym przez Administratora danych nie dłuższym niż 7 dni.</w:t>
      </w:r>
    </w:p>
    <w:p w14:paraId="6281896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5</w:t>
      </w:r>
    </w:p>
    <w:p w14:paraId="1E82609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Raportowanie</w:t>
      </w:r>
    </w:p>
    <w:p w14:paraId="0ABF23BF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Na wniosek Administratora danych, udostępnia wszelkie informacje niezbędne do realizacji lub wykazania spełnienia obowiązków wynikających z RODO.  </w:t>
      </w:r>
    </w:p>
    <w:p w14:paraId="61CB0909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Informacji, o których mowa w ust. 1, udziela się w terminie 15 dni roboczych od dnia doręczenia wniosku, z zastrzeżeniem ust. 3.</w:t>
      </w:r>
    </w:p>
    <w:p w14:paraId="45269661" w14:textId="77777777" w:rsidR="00AE4CA5" w:rsidRPr="00AE4CA5" w:rsidRDefault="00AE4CA5" w:rsidP="00AE4CA5">
      <w:pPr>
        <w:numPr>
          <w:ilvl w:val="0"/>
          <w:numId w:val="27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 xml:space="preserve">Jeżeli wniosek, o którym mowa w ust. 1, dotyczy realizacji obowiązku zgłoszenia naruszenia ochrony danych osobowych lub usunięcia jego skutków, </w:t>
      </w: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udziela informacji w najbliższym możliwym terminie, nie później niż w ciągu 24 godzin od doręczenia wniosku.</w:t>
      </w:r>
    </w:p>
    <w:p w14:paraId="3C9E5833" w14:textId="77777777" w:rsidR="004B5ABD" w:rsidRDefault="004B5ABD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</w:p>
    <w:p w14:paraId="7463E798" w14:textId="542578F6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lastRenderedPageBreak/>
        <w:t>§ 6</w:t>
      </w:r>
    </w:p>
    <w:p w14:paraId="37B8A2B0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Dalsze powierzenie danych do przetwarzania</w:t>
      </w:r>
    </w:p>
    <w:p w14:paraId="41460624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>może powierzyć dane osobowe objęte niniejszą Umową</w:t>
      </w:r>
      <w:r w:rsidRPr="00AE4CA5">
        <w:rPr>
          <w:rFonts w:ascii="Garamond" w:eastAsia="Calibri" w:hAnsi="Garamond"/>
        </w:rPr>
        <w:br/>
        <w:t>do dalszego przetwarzania podwykonawcom jedynie w celu wykonania Umowy</w:t>
      </w:r>
      <w:r w:rsidRPr="00AE4CA5">
        <w:rPr>
          <w:rFonts w:ascii="Garamond" w:eastAsia="Calibri" w:hAnsi="Garamond"/>
        </w:rPr>
        <w:br/>
        <w:t xml:space="preserve">po uzyskaniu uprzedniej pisemnej zgody Administratora danych.  </w:t>
      </w:r>
    </w:p>
    <w:p w14:paraId="36666281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Przekazanie powierzonych danych do państwa trzeciego może nastąpić jedynie</w:t>
      </w:r>
      <w:r w:rsidRPr="00AE4CA5">
        <w:rPr>
          <w:rFonts w:ascii="Garamond" w:eastAsia="Calibri" w:hAnsi="Garamond"/>
        </w:rPr>
        <w:br/>
        <w:t>na udokumentowane polecenie Administratora danych, chyba że obowiązek taki nakłada</w:t>
      </w:r>
      <w:r w:rsidRPr="00AE4CA5">
        <w:rPr>
          <w:rFonts w:ascii="Garamond" w:eastAsia="Calibri" w:hAnsi="Garamond"/>
        </w:rPr>
        <w:br/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 prawo Unii lub prawo państwa członkowskiego, któremu podlega </w:t>
      </w:r>
      <w:r w:rsidRPr="00AE4CA5">
        <w:rPr>
          <w:rFonts w:ascii="Garamond" w:eastAsia="Calibri" w:hAnsi="Garamond"/>
          <w:bCs/>
        </w:rPr>
        <w:t>Administrator danych.</w:t>
      </w:r>
      <w:r w:rsidRPr="00AE4CA5">
        <w:rPr>
          <w:rFonts w:ascii="Garamond" w:eastAsia="Calibri" w:hAnsi="Garamond"/>
        </w:rPr>
        <w:t xml:space="preserve"> W takim przypadku przed rozpoczęciem przetwarzania </w:t>
      </w:r>
      <w:r w:rsidRPr="00AE4CA5">
        <w:rPr>
          <w:rFonts w:ascii="Garamond" w:eastAsia="Calibri" w:hAnsi="Garamond"/>
          <w:bCs/>
        </w:rPr>
        <w:t>Administrator danych,</w:t>
      </w:r>
      <w:r w:rsidRPr="00AE4CA5">
        <w:rPr>
          <w:rFonts w:ascii="Garamond" w:eastAsia="Calibri" w:hAnsi="Garamond"/>
        </w:rPr>
        <w:t xml:space="preserve"> informuje Administratora danych, o tym obowiązku prawnym, o ile prawo to nie zabrania udzielania takiej informacji z uwagi na ważny interes publiczny.</w:t>
      </w:r>
    </w:p>
    <w:p w14:paraId="10DDB706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Podwykonawca, o którym mowa w §6 ust. 1 Umowy winien spełniać te same gwarancje</w:t>
      </w:r>
      <w:r w:rsidRPr="00AE4CA5">
        <w:rPr>
          <w:rFonts w:ascii="Garamond" w:eastAsia="Calibri" w:hAnsi="Garamond"/>
        </w:rPr>
        <w:br/>
        <w:t xml:space="preserve">i obowiązki jakie zostały nałożone na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w niniejszej Umowie. </w:t>
      </w:r>
    </w:p>
    <w:p w14:paraId="24C31196" w14:textId="77777777" w:rsidR="00AE4CA5" w:rsidRPr="00AE4CA5" w:rsidRDefault="00AE4CA5" w:rsidP="00052855">
      <w:pPr>
        <w:numPr>
          <w:ilvl w:val="0"/>
          <w:numId w:val="35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ponosi pełną odpowiedzialność wobec Administratora </w:t>
      </w:r>
      <w:r w:rsidRPr="00AE4CA5">
        <w:rPr>
          <w:rFonts w:ascii="Garamond" w:eastAsia="Calibri" w:hAnsi="Garamond"/>
        </w:rPr>
        <w:br/>
        <w:t>za niewywiązanie się ze spoczywających na podwykonawcy obowiązków wynikających</w:t>
      </w:r>
      <w:r w:rsidRPr="00AE4CA5">
        <w:rPr>
          <w:rFonts w:ascii="Garamond" w:eastAsia="Calibri" w:hAnsi="Garamond"/>
        </w:rPr>
        <w:br/>
        <w:t>z niniejszej Umowy.</w:t>
      </w:r>
    </w:p>
    <w:p w14:paraId="6A86680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7</w:t>
      </w:r>
    </w:p>
    <w:p w14:paraId="4150D743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Odpowiedzialność Administratora danych </w:t>
      </w:r>
    </w:p>
    <w:p w14:paraId="555F0A91" w14:textId="77777777" w:rsidR="00AE4CA5" w:rsidRPr="00AE4CA5" w:rsidRDefault="00AE4CA5" w:rsidP="00AE4CA5">
      <w:pPr>
        <w:pStyle w:val="Akapitzlist"/>
        <w:numPr>
          <w:ilvl w:val="0"/>
          <w:numId w:val="28"/>
        </w:numPr>
        <w:suppressAutoHyphens/>
        <w:spacing w:after="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danych, </w:t>
      </w:r>
      <w:r w:rsidRPr="00AE4CA5">
        <w:rPr>
          <w:rFonts w:ascii="Garamond" w:eastAsia="Calibri" w:hAnsi="Garamond"/>
        </w:rPr>
        <w:t xml:space="preserve">jest odpowiedzialny za udostępnienie lub wykorzystanie danych osobowych niezgodnie z treścią Umowy, a w szczególności za udostępnienie powierzonych do przetwarzania danych osobowych osobom nieupoważnionym. </w:t>
      </w:r>
    </w:p>
    <w:p w14:paraId="3A2545BA" w14:textId="77777777" w:rsidR="00AE4CA5" w:rsidRPr="00AE4CA5" w:rsidRDefault="00AE4CA5" w:rsidP="00AE4CA5">
      <w:pPr>
        <w:numPr>
          <w:ilvl w:val="0"/>
          <w:numId w:val="28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 xml:space="preserve">zobowiązuje się do niezwłocznego poinformowania Administratora danych o jakimkolwiek postępowaniu, w szczególności administracyjnym lub sądowym, dotyczącym przetwarzania przez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>osobowych określonych</w:t>
      </w:r>
      <w:r w:rsidRPr="00AE4CA5">
        <w:rPr>
          <w:rFonts w:ascii="Garamond" w:eastAsia="Calibri" w:hAnsi="Garamond"/>
        </w:rPr>
        <w:br/>
        <w:t xml:space="preserve">w Umowie, o jakiejkolwiek decyzji administracyjnej lub orzeczeniu dotyczącym przetwarzania tych danych, skierowanych do </w:t>
      </w:r>
      <w:r w:rsidRPr="00AE4CA5">
        <w:rPr>
          <w:rFonts w:ascii="Garamond" w:eastAsia="Calibri" w:hAnsi="Garamond"/>
          <w:bCs/>
        </w:rPr>
        <w:t>Administratora danych</w:t>
      </w:r>
      <w:r w:rsidRPr="00AE4CA5">
        <w:rPr>
          <w:rFonts w:ascii="Garamond" w:eastAsia="Calibri" w:hAnsi="Garamond"/>
        </w:rPr>
        <w:t xml:space="preserve">, a także o wszelkich planowanych, o ile są wiadome, lub realizowanych kontrolach i inspekcjach dotyczących przetwarzania u </w:t>
      </w:r>
      <w:r w:rsidRPr="00AE4CA5">
        <w:rPr>
          <w:rFonts w:ascii="Garamond" w:eastAsia="Calibri" w:hAnsi="Garamond"/>
          <w:bCs/>
        </w:rPr>
        <w:t xml:space="preserve">Administratora danych </w:t>
      </w:r>
      <w:r w:rsidRPr="00AE4CA5">
        <w:rPr>
          <w:rFonts w:ascii="Garamond" w:eastAsia="Calibri" w:hAnsi="Garamond"/>
        </w:rPr>
        <w:t xml:space="preserve">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42F0BD5F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8</w:t>
      </w:r>
    </w:p>
    <w:p w14:paraId="289DC652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Czas obowiązywania Umowy</w:t>
      </w:r>
    </w:p>
    <w:p w14:paraId="47CE0557" w14:textId="77777777" w:rsidR="00AE4CA5" w:rsidRPr="00AE4CA5" w:rsidRDefault="00AE4CA5" w:rsidP="00AE4CA5">
      <w:pPr>
        <w:numPr>
          <w:ilvl w:val="0"/>
          <w:numId w:val="29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Niniejsza Umowa obowiązuje od dnia 01.02.2025 do dnia 01.07.2029</w:t>
      </w:r>
    </w:p>
    <w:p w14:paraId="45AFB45F" w14:textId="77777777" w:rsidR="00AE4CA5" w:rsidRPr="00AE4CA5" w:rsidRDefault="00AE4CA5" w:rsidP="00AE4CA5">
      <w:pPr>
        <w:numPr>
          <w:ilvl w:val="0"/>
          <w:numId w:val="29"/>
        </w:numPr>
        <w:suppressAutoHyphens/>
        <w:spacing w:after="160" w:line="254" w:lineRule="auto"/>
        <w:jc w:val="both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>Każda ze stron może wypowiedzieć niniejszą Umowę z zachowaniem 30 dniowego okresu wypowiedzenia.</w:t>
      </w:r>
    </w:p>
    <w:p w14:paraId="00A76B38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9</w:t>
      </w:r>
    </w:p>
    <w:p w14:paraId="31C8FA7E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Rozwiązanie Umowy</w:t>
      </w:r>
    </w:p>
    <w:p w14:paraId="063E81A1" w14:textId="77777777" w:rsidR="00AE4CA5" w:rsidRPr="00AE4CA5" w:rsidRDefault="00AE4CA5" w:rsidP="00AE4CA5">
      <w:pPr>
        <w:numPr>
          <w:ilvl w:val="0"/>
          <w:numId w:val="30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może rozwiązać niniejszą Umowę ze skutkiem natychmiastowym, gdy </w:t>
      </w:r>
      <w:r w:rsidRPr="00AE4CA5">
        <w:rPr>
          <w:rFonts w:ascii="Garamond" w:eastAsia="Calibri" w:hAnsi="Garamond"/>
          <w:bCs/>
        </w:rPr>
        <w:t>Administrator danych</w:t>
      </w:r>
      <w:r w:rsidRPr="00AE4CA5">
        <w:rPr>
          <w:rFonts w:ascii="Garamond" w:eastAsia="Calibri" w:hAnsi="Garamond"/>
        </w:rPr>
        <w:t>:</w:t>
      </w:r>
    </w:p>
    <w:p w14:paraId="26FFB1E7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pomimo zobowiązania go do usunięcia uchybień stwierdzonych podczas kontroli nie usunie ich w wyznaczonym terminie;</w:t>
      </w:r>
    </w:p>
    <w:p w14:paraId="3A58B3C9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lastRenderedPageBreak/>
        <w:t>przetwarza dane osobowe w sposób niezgodny z Umową;</w:t>
      </w:r>
    </w:p>
    <w:p w14:paraId="77F60570" w14:textId="77777777" w:rsidR="00AE4CA5" w:rsidRPr="00AE4CA5" w:rsidRDefault="00AE4CA5" w:rsidP="00AE4CA5">
      <w:pPr>
        <w:numPr>
          <w:ilvl w:val="0"/>
          <w:numId w:val="31"/>
        </w:numPr>
        <w:suppressAutoHyphens/>
        <w:spacing w:after="160" w:line="254" w:lineRule="auto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</w:rPr>
        <w:t>powierzył przetwarzanie danych osobowych innemu podmiotowi bez zgody Administratora danych.</w:t>
      </w:r>
    </w:p>
    <w:p w14:paraId="343B92EC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>§ 10</w:t>
      </w:r>
    </w:p>
    <w:p w14:paraId="6C803DAD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Zasady zachowania poufności</w:t>
      </w:r>
    </w:p>
    <w:p w14:paraId="0ECAFCCD" w14:textId="77777777" w:rsidR="00AE4CA5" w:rsidRPr="00AE4CA5" w:rsidRDefault="00AE4CA5" w:rsidP="00AE4CA5">
      <w:pPr>
        <w:numPr>
          <w:ilvl w:val="0"/>
          <w:numId w:val="32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zobowiązuje się do zachowania w tajemnicy wszelkich informacji, danych, materiałów, dokumentów i danych osobowych otrzymanych od Administratora danych  i od współpracujących z nim osób oraz danych uzyskanych w jakikolwiek inny sposób, zamierzony czy przypadkowy w formie ustnej, pisemnej lub elektronicznej („dane poufne”).</w:t>
      </w:r>
    </w:p>
    <w:p w14:paraId="1C510E21" w14:textId="77777777" w:rsidR="00AE4CA5" w:rsidRPr="00AE4CA5" w:rsidRDefault="00AE4CA5" w:rsidP="00AE4CA5">
      <w:pPr>
        <w:numPr>
          <w:ilvl w:val="0"/>
          <w:numId w:val="32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  <w:bCs/>
        </w:rPr>
        <w:t xml:space="preserve">Administrator danych </w:t>
      </w:r>
      <w:r w:rsidRPr="00AE4CA5">
        <w:rPr>
          <w:rFonts w:ascii="Garamond" w:eastAsia="Calibri" w:hAnsi="Garamond"/>
        </w:rPr>
        <w:t>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6C97D0AB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  <w:b/>
        </w:rPr>
      </w:pPr>
    </w:p>
    <w:p w14:paraId="172D114E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  <w:b/>
        </w:rPr>
      </w:pPr>
      <w:r w:rsidRPr="00AE4CA5">
        <w:rPr>
          <w:rFonts w:ascii="Garamond" w:eastAsia="Calibri" w:hAnsi="Garamond"/>
          <w:b/>
        </w:rPr>
        <w:t xml:space="preserve">§ 11 </w:t>
      </w:r>
    </w:p>
    <w:p w14:paraId="36FDA77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  <w:r w:rsidRPr="00AE4CA5">
        <w:rPr>
          <w:rFonts w:ascii="Garamond" w:eastAsia="Calibri" w:hAnsi="Garamond"/>
          <w:b/>
        </w:rPr>
        <w:t>Postanowienia końcowe</w:t>
      </w:r>
    </w:p>
    <w:p w14:paraId="3C0D662E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Umowa została sporządzona w dwóch jednobrzmiących egzemplarzach dla każdej ze stron.</w:t>
      </w:r>
    </w:p>
    <w:p w14:paraId="6915BB2A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W sprawach nieuregulowanych zastosowanie będą miały przepisy Kodeksu cywilnego oraz Rozporządzenia.</w:t>
      </w:r>
    </w:p>
    <w:p w14:paraId="01BA2CE7" w14:textId="77777777" w:rsidR="00AE4CA5" w:rsidRPr="00AE4CA5" w:rsidRDefault="00AE4CA5" w:rsidP="00AE4CA5">
      <w:pPr>
        <w:numPr>
          <w:ilvl w:val="0"/>
          <w:numId w:val="33"/>
        </w:numPr>
        <w:suppressAutoHyphens/>
        <w:spacing w:after="160" w:line="254" w:lineRule="auto"/>
        <w:jc w:val="both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Sądem właściwym dla rozpatrzenia sporów wynikających z niniejszej Umowy będzie sąd właściwy Administratora danych.</w:t>
      </w:r>
    </w:p>
    <w:p w14:paraId="5E5949F2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</w:p>
    <w:p w14:paraId="2276B351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</w:p>
    <w:p w14:paraId="3EC9F235" w14:textId="77777777" w:rsidR="00AE4CA5" w:rsidRPr="00AE4CA5" w:rsidRDefault="00AE4CA5" w:rsidP="00AE4CA5">
      <w:pPr>
        <w:suppressAutoHyphens/>
        <w:spacing w:line="254" w:lineRule="auto"/>
        <w:jc w:val="center"/>
        <w:rPr>
          <w:rFonts w:ascii="Garamond" w:eastAsia="Calibri" w:hAnsi="Garamond"/>
        </w:rPr>
      </w:pPr>
    </w:p>
    <w:p w14:paraId="7CA8F00F" w14:textId="7A365BAD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>_______________________                                                           ____________________</w:t>
      </w:r>
    </w:p>
    <w:p w14:paraId="780E665B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  <w:r w:rsidRPr="00AE4CA5">
        <w:rPr>
          <w:rFonts w:ascii="Garamond" w:eastAsia="Calibri" w:hAnsi="Garamond"/>
        </w:rPr>
        <w:t xml:space="preserve">Administrator danych </w:t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</w:r>
      <w:r w:rsidRPr="00AE4CA5">
        <w:rPr>
          <w:rFonts w:ascii="Garamond" w:eastAsia="Calibri" w:hAnsi="Garamond"/>
        </w:rPr>
        <w:tab/>
        <w:t xml:space="preserve">                Administrator danych </w:t>
      </w:r>
      <w:r w:rsidRPr="00AE4CA5">
        <w:rPr>
          <w:rFonts w:ascii="Garamond" w:eastAsia="Calibri" w:hAnsi="Garamond"/>
        </w:rPr>
        <w:tab/>
      </w:r>
    </w:p>
    <w:p w14:paraId="5B79BB73" w14:textId="77777777" w:rsidR="00AE4CA5" w:rsidRPr="00AE4CA5" w:rsidRDefault="00AE4CA5" w:rsidP="00AE4CA5">
      <w:pPr>
        <w:suppressAutoHyphens/>
        <w:spacing w:line="254" w:lineRule="auto"/>
        <w:rPr>
          <w:rFonts w:ascii="Garamond" w:eastAsia="Calibri" w:hAnsi="Garamond"/>
        </w:rPr>
      </w:pPr>
    </w:p>
    <w:p w14:paraId="0DED0409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58C083BE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6C8AEBE2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28883178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0BDE7F85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71CECA42" w14:textId="77777777" w:rsidR="00AE4CA5" w:rsidRDefault="00AE4CA5" w:rsidP="00AE4CA5">
      <w:pPr>
        <w:suppressAutoHyphens/>
        <w:spacing w:line="254" w:lineRule="auto"/>
        <w:rPr>
          <w:rFonts w:eastAsia="Calibri"/>
        </w:rPr>
      </w:pPr>
    </w:p>
    <w:p w14:paraId="58EE2A73" w14:textId="77777777" w:rsidR="00AE4CA5" w:rsidRPr="00591FB7" w:rsidRDefault="00AE4CA5" w:rsidP="001A1737">
      <w:pPr>
        <w:spacing w:line="360" w:lineRule="auto"/>
        <w:jc w:val="both"/>
        <w:rPr>
          <w:rFonts w:ascii="Garamond" w:hAnsi="Garamond" w:cs="Calibri Light"/>
        </w:rPr>
      </w:pPr>
    </w:p>
    <w:sectPr w:rsidR="00AE4CA5" w:rsidRPr="00591F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5A3C" w14:textId="77777777" w:rsidR="001D052F" w:rsidRDefault="001D052F" w:rsidP="0044071A">
      <w:pPr>
        <w:spacing w:after="0" w:line="240" w:lineRule="auto"/>
      </w:pPr>
      <w:r>
        <w:separator/>
      </w:r>
    </w:p>
  </w:endnote>
  <w:endnote w:type="continuationSeparator" w:id="0">
    <w:p w14:paraId="4430ABB9" w14:textId="77777777" w:rsidR="001D052F" w:rsidRDefault="001D052F" w:rsidP="004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E746" w14:textId="632811EF" w:rsidR="0044071A" w:rsidRPr="0044071A" w:rsidRDefault="0044071A" w:rsidP="0044071A">
    <w:pPr>
      <w:pStyle w:val="Stopka"/>
    </w:pPr>
    <w:r>
      <w:rPr>
        <w:noProof/>
      </w:rPr>
      <w:drawing>
        <wp:inline distT="0" distB="0" distL="0" distR="0" wp14:anchorId="1344E29B" wp14:editId="10489A5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B00F" w14:textId="77777777" w:rsidR="001D052F" w:rsidRDefault="001D052F" w:rsidP="0044071A">
      <w:pPr>
        <w:spacing w:after="0" w:line="240" w:lineRule="auto"/>
      </w:pPr>
      <w:r>
        <w:separator/>
      </w:r>
    </w:p>
  </w:footnote>
  <w:footnote w:type="continuationSeparator" w:id="0">
    <w:p w14:paraId="369C54D2" w14:textId="77777777" w:rsidR="001D052F" w:rsidRDefault="001D052F" w:rsidP="0044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442494D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57E249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C03111B"/>
    <w:multiLevelType w:val="hybridMultilevel"/>
    <w:tmpl w:val="CF60125C"/>
    <w:lvl w:ilvl="0" w:tplc="B00E8C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8B678">
      <w:start w:val="1"/>
      <w:numFmt w:val="decimal"/>
      <w:lvlText w:val="%2)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8B398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EA6E8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08C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259E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098E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23F0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4118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0121C"/>
    <w:multiLevelType w:val="hybridMultilevel"/>
    <w:tmpl w:val="DA103AD2"/>
    <w:lvl w:ilvl="0" w:tplc="11682BF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82B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279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B47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1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CB2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A3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AEF4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AC593C"/>
    <w:multiLevelType w:val="hybridMultilevel"/>
    <w:tmpl w:val="20B647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4C44887"/>
    <w:multiLevelType w:val="multilevel"/>
    <w:tmpl w:val="057E2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6A31BEA"/>
    <w:multiLevelType w:val="hybridMultilevel"/>
    <w:tmpl w:val="4F027110"/>
    <w:lvl w:ilvl="0" w:tplc="97FE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D0F6E"/>
    <w:multiLevelType w:val="hybridMultilevel"/>
    <w:tmpl w:val="0DF2631E"/>
    <w:lvl w:ilvl="0" w:tplc="9FE6E60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1CA229B3"/>
    <w:multiLevelType w:val="hybridMultilevel"/>
    <w:tmpl w:val="F78A2D1C"/>
    <w:lvl w:ilvl="0" w:tplc="EF88DD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05642">
      <w:start w:val="1"/>
      <w:numFmt w:val="bullet"/>
      <w:lvlText w:val="-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60E90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28CA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6A09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A6E3E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E2DC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05F86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4E56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3467A8"/>
    <w:multiLevelType w:val="hybridMultilevel"/>
    <w:tmpl w:val="EA2E9FB4"/>
    <w:lvl w:ilvl="0" w:tplc="5FC6917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4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E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6A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07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B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4E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11925"/>
    <w:multiLevelType w:val="hybridMultilevel"/>
    <w:tmpl w:val="11122ECC"/>
    <w:lvl w:ilvl="0" w:tplc="B21C6FC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6DC6C">
      <w:start w:val="1"/>
      <w:numFmt w:val="decimal"/>
      <w:lvlText w:val="%2)"/>
      <w:lvlJc w:val="left"/>
      <w:pPr>
        <w:ind w:left="868"/>
      </w:pPr>
      <w:rPr>
        <w:rFonts w:ascii="Garamond" w:eastAsiaTheme="minorHAnsi" w:hAnsi="Garamond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CC55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6C8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F51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AC5A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7F2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EC1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7D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84792"/>
    <w:multiLevelType w:val="hybridMultilevel"/>
    <w:tmpl w:val="05864CDC"/>
    <w:lvl w:ilvl="0" w:tplc="133C4BDE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ADF9E">
      <w:start w:val="1"/>
      <w:numFmt w:val="lowerLetter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54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22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46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480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8DB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668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635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760627"/>
    <w:multiLevelType w:val="multilevel"/>
    <w:tmpl w:val="716813C4"/>
    <w:styleLink w:val="WW8Num3"/>
    <w:lvl w:ilvl="0">
      <w:start w:val="1"/>
      <w:numFmt w:val="lowerLetter"/>
      <w:lvlText w:val="%1)"/>
      <w:lvlJc w:val="left"/>
    </w:lvl>
    <w:lvl w:ilvl="1">
      <w:numFmt w:val="bullet"/>
      <w:lvlText w:val="­"/>
      <w:lvlJc w:val="left"/>
      <w:rPr>
        <w:rFonts w:ascii="Courier New" w:hAnsi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6BF1D5E"/>
    <w:multiLevelType w:val="hybridMultilevel"/>
    <w:tmpl w:val="B492DDD0"/>
    <w:lvl w:ilvl="0" w:tplc="2C820354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E16BA">
      <w:start w:val="1"/>
      <w:numFmt w:val="decimal"/>
      <w:lvlText w:val="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6F4C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8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9C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0CF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082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A9B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39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CB216E"/>
    <w:multiLevelType w:val="hybridMultilevel"/>
    <w:tmpl w:val="44560536"/>
    <w:lvl w:ilvl="0" w:tplc="5642B992">
      <w:start w:val="9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A13D0">
      <w:start w:val="1"/>
      <w:numFmt w:val="lowerLetter"/>
      <w:lvlText w:val="%2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0824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AB12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A578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EAF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F22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0C0C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E1EA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40240D"/>
    <w:multiLevelType w:val="hybridMultilevel"/>
    <w:tmpl w:val="A30A3D58"/>
    <w:lvl w:ilvl="0" w:tplc="A8AC3B9C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8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6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6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C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2D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E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BA5194"/>
    <w:multiLevelType w:val="hybridMultilevel"/>
    <w:tmpl w:val="C71E6F36"/>
    <w:lvl w:ilvl="0" w:tplc="FD3A2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C2920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A47BC">
      <w:start w:val="1"/>
      <w:numFmt w:val="lowerLetter"/>
      <w:lvlRestart w:val="0"/>
      <w:lvlText w:val="%3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B7F6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0D06E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E08C8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AA1B2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CFAC8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F1FC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B971F1"/>
    <w:multiLevelType w:val="hybridMultilevel"/>
    <w:tmpl w:val="441E894E"/>
    <w:lvl w:ilvl="0" w:tplc="EE82ACB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365F"/>
    <w:multiLevelType w:val="hybridMultilevel"/>
    <w:tmpl w:val="32BA6AB4"/>
    <w:lvl w:ilvl="0" w:tplc="F65AA30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A35C">
      <w:start w:val="1"/>
      <w:numFmt w:val="decimal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C6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21B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0F7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EBA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2BDC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D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9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5A0CD1"/>
    <w:multiLevelType w:val="hybridMultilevel"/>
    <w:tmpl w:val="39447012"/>
    <w:lvl w:ilvl="0" w:tplc="F1609346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9" w15:restartNumberingAfterBreak="0">
    <w:nsid w:val="49394A83"/>
    <w:multiLevelType w:val="hybridMultilevel"/>
    <w:tmpl w:val="9BB2618E"/>
    <w:lvl w:ilvl="0" w:tplc="1B4CB76E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FE0">
      <w:start w:val="1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595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2959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F40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C01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2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A006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0573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DB1A34"/>
    <w:multiLevelType w:val="hybridMultilevel"/>
    <w:tmpl w:val="74009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B2095"/>
    <w:multiLevelType w:val="hybridMultilevel"/>
    <w:tmpl w:val="3E1ADB14"/>
    <w:lvl w:ilvl="0" w:tplc="48AC56F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EE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CE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89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AA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4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1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8B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0D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420AB4"/>
    <w:multiLevelType w:val="hybridMultilevel"/>
    <w:tmpl w:val="C52A53B4"/>
    <w:lvl w:ilvl="0" w:tplc="E41A447A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FBE8">
      <w:start w:val="1"/>
      <w:numFmt w:val="decimal"/>
      <w:lvlText w:val="%2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3" w:tplc="B274978A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4976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CEAC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498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CD68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632D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13C5"/>
    <w:multiLevelType w:val="hybridMultilevel"/>
    <w:tmpl w:val="897850B0"/>
    <w:lvl w:ilvl="0" w:tplc="F57679F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 w16cid:durableId="552081213">
    <w:abstractNumId w:val="21"/>
  </w:num>
  <w:num w:numId="2" w16cid:durableId="1610577370">
    <w:abstractNumId w:val="21"/>
  </w:num>
  <w:num w:numId="3" w16cid:durableId="570117061">
    <w:abstractNumId w:val="15"/>
  </w:num>
  <w:num w:numId="4" w16cid:durableId="2039431186">
    <w:abstractNumId w:val="30"/>
  </w:num>
  <w:num w:numId="5" w16cid:durableId="886256101">
    <w:abstractNumId w:val="26"/>
  </w:num>
  <w:num w:numId="6" w16cid:durableId="1424640596">
    <w:abstractNumId w:val="27"/>
  </w:num>
  <w:num w:numId="7" w16cid:durableId="1328049586">
    <w:abstractNumId w:val="11"/>
  </w:num>
  <w:num w:numId="8" w16cid:durableId="79720645">
    <w:abstractNumId w:val="32"/>
  </w:num>
  <w:num w:numId="9" w16cid:durableId="281814863">
    <w:abstractNumId w:val="29"/>
  </w:num>
  <w:num w:numId="10" w16cid:durableId="957951912">
    <w:abstractNumId w:val="17"/>
  </w:num>
  <w:num w:numId="11" w16cid:durableId="169952871">
    <w:abstractNumId w:val="23"/>
  </w:num>
  <w:num w:numId="12" w16cid:durableId="548734448">
    <w:abstractNumId w:val="25"/>
  </w:num>
  <w:num w:numId="13" w16cid:durableId="1870557501">
    <w:abstractNumId w:val="12"/>
  </w:num>
  <w:num w:numId="14" w16cid:durableId="120347797">
    <w:abstractNumId w:val="19"/>
  </w:num>
  <w:num w:numId="15" w16cid:durableId="389693236">
    <w:abstractNumId w:val="24"/>
  </w:num>
  <w:num w:numId="16" w16cid:durableId="1966544839">
    <w:abstractNumId w:val="22"/>
  </w:num>
  <w:num w:numId="17" w16cid:durableId="1714958914">
    <w:abstractNumId w:val="20"/>
  </w:num>
  <w:num w:numId="18" w16cid:durableId="1037198832">
    <w:abstractNumId w:val="18"/>
  </w:num>
  <w:num w:numId="19" w16cid:durableId="1783301310">
    <w:abstractNumId w:val="31"/>
  </w:num>
  <w:num w:numId="20" w16cid:durableId="485517868">
    <w:abstractNumId w:val="28"/>
  </w:num>
  <w:num w:numId="21" w16cid:durableId="2143688003">
    <w:abstractNumId w:val="16"/>
  </w:num>
  <w:num w:numId="22" w16cid:durableId="75053833">
    <w:abstractNumId w:val="33"/>
  </w:num>
  <w:num w:numId="23" w16cid:durableId="1428693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3884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7530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228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4656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3504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9379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641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2004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5062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440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7174274">
    <w:abstractNumId w:val="13"/>
  </w:num>
  <w:num w:numId="35" w16cid:durableId="941300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D"/>
    <w:rsid w:val="00015ADA"/>
    <w:rsid w:val="00022DA7"/>
    <w:rsid w:val="00033A9F"/>
    <w:rsid w:val="00037738"/>
    <w:rsid w:val="00037E74"/>
    <w:rsid w:val="00052855"/>
    <w:rsid w:val="00053043"/>
    <w:rsid w:val="00054A36"/>
    <w:rsid w:val="00080D10"/>
    <w:rsid w:val="00081B8A"/>
    <w:rsid w:val="000863A4"/>
    <w:rsid w:val="0009777E"/>
    <w:rsid w:val="000A2336"/>
    <w:rsid w:val="000C4069"/>
    <w:rsid w:val="000F4FB7"/>
    <w:rsid w:val="00117FEF"/>
    <w:rsid w:val="00151AF2"/>
    <w:rsid w:val="00165A55"/>
    <w:rsid w:val="00166C8E"/>
    <w:rsid w:val="001A1737"/>
    <w:rsid w:val="001A4A3B"/>
    <w:rsid w:val="001D052F"/>
    <w:rsid w:val="001F26E9"/>
    <w:rsid w:val="00202CCB"/>
    <w:rsid w:val="002074F1"/>
    <w:rsid w:val="00216244"/>
    <w:rsid w:val="002201D2"/>
    <w:rsid w:val="0023216E"/>
    <w:rsid w:val="00241227"/>
    <w:rsid w:val="00271876"/>
    <w:rsid w:val="002A6097"/>
    <w:rsid w:val="002C760E"/>
    <w:rsid w:val="002F6C86"/>
    <w:rsid w:val="003063C9"/>
    <w:rsid w:val="00351A7C"/>
    <w:rsid w:val="0035385C"/>
    <w:rsid w:val="00354137"/>
    <w:rsid w:val="0035702D"/>
    <w:rsid w:val="003E7107"/>
    <w:rsid w:val="003F383C"/>
    <w:rsid w:val="003F7E59"/>
    <w:rsid w:val="0040437D"/>
    <w:rsid w:val="0044071A"/>
    <w:rsid w:val="00476936"/>
    <w:rsid w:val="00483EED"/>
    <w:rsid w:val="004B5ABD"/>
    <w:rsid w:val="004C1AA2"/>
    <w:rsid w:val="004F0ADE"/>
    <w:rsid w:val="00502FFD"/>
    <w:rsid w:val="005056AC"/>
    <w:rsid w:val="005248B3"/>
    <w:rsid w:val="00536409"/>
    <w:rsid w:val="0054548C"/>
    <w:rsid w:val="00556607"/>
    <w:rsid w:val="0056224B"/>
    <w:rsid w:val="0056416A"/>
    <w:rsid w:val="00572E69"/>
    <w:rsid w:val="00577613"/>
    <w:rsid w:val="00584308"/>
    <w:rsid w:val="00591FB7"/>
    <w:rsid w:val="00593433"/>
    <w:rsid w:val="00595325"/>
    <w:rsid w:val="005C0DBF"/>
    <w:rsid w:val="005D1720"/>
    <w:rsid w:val="005F5AA5"/>
    <w:rsid w:val="00606D27"/>
    <w:rsid w:val="00621445"/>
    <w:rsid w:val="006303E4"/>
    <w:rsid w:val="006427AF"/>
    <w:rsid w:val="00644706"/>
    <w:rsid w:val="00655C74"/>
    <w:rsid w:val="00660AA4"/>
    <w:rsid w:val="00672E9E"/>
    <w:rsid w:val="00674A7B"/>
    <w:rsid w:val="00684C3E"/>
    <w:rsid w:val="006A0FB8"/>
    <w:rsid w:val="006A72B5"/>
    <w:rsid w:val="006A77D2"/>
    <w:rsid w:val="006E7CD0"/>
    <w:rsid w:val="00715CF0"/>
    <w:rsid w:val="00797A38"/>
    <w:rsid w:val="007A6B0D"/>
    <w:rsid w:val="007C6821"/>
    <w:rsid w:val="007D79D0"/>
    <w:rsid w:val="007E129C"/>
    <w:rsid w:val="007F7FBF"/>
    <w:rsid w:val="0083091D"/>
    <w:rsid w:val="00831C79"/>
    <w:rsid w:val="00875BCA"/>
    <w:rsid w:val="0088626A"/>
    <w:rsid w:val="0093397F"/>
    <w:rsid w:val="00935B2B"/>
    <w:rsid w:val="00936571"/>
    <w:rsid w:val="009518A2"/>
    <w:rsid w:val="009631BE"/>
    <w:rsid w:val="009944E5"/>
    <w:rsid w:val="009A0EDA"/>
    <w:rsid w:val="009C328E"/>
    <w:rsid w:val="009C4EBE"/>
    <w:rsid w:val="009E151A"/>
    <w:rsid w:val="00A00103"/>
    <w:rsid w:val="00AA76FE"/>
    <w:rsid w:val="00AC35A3"/>
    <w:rsid w:val="00AD2106"/>
    <w:rsid w:val="00AD52BA"/>
    <w:rsid w:val="00AE4CA5"/>
    <w:rsid w:val="00B11C05"/>
    <w:rsid w:val="00B203B0"/>
    <w:rsid w:val="00B26D22"/>
    <w:rsid w:val="00B301C2"/>
    <w:rsid w:val="00B47A3B"/>
    <w:rsid w:val="00B56B48"/>
    <w:rsid w:val="00B849DC"/>
    <w:rsid w:val="00BA2236"/>
    <w:rsid w:val="00BB196B"/>
    <w:rsid w:val="00BD64D7"/>
    <w:rsid w:val="00C12F64"/>
    <w:rsid w:val="00C272CA"/>
    <w:rsid w:val="00C4710A"/>
    <w:rsid w:val="00C7101C"/>
    <w:rsid w:val="00C87D03"/>
    <w:rsid w:val="00C91F74"/>
    <w:rsid w:val="00CD6798"/>
    <w:rsid w:val="00CF1719"/>
    <w:rsid w:val="00CF7354"/>
    <w:rsid w:val="00D02253"/>
    <w:rsid w:val="00D07788"/>
    <w:rsid w:val="00D13B64"/>
    <w:rsid w:val="00D37D96"/>
    <w:rsid w:val="00D57C57"/>
    <w:rsid w:val="00D62D0F"/>
    <w:rsid w:val="00D726BD"/>
    <w:rsid w:val="00D74555"/>
    <w:rsid w:val="00D76E79"/>
    <w:rsid w:val="00D902B7"/>
    <w:rsid w:val="00DD60D2"/>
    <w:rsid w:val="00E01068"/>
    <w:rsid w:val="00E32DDA"/>
    <w:rsid w:val="00E53F46"/>
    <w:rsid w:val="00E649AE"/>
    <w:rsid w:val="00E8389D"/>
    <w:rsid w:val="00EA03BD"/>
    <w:rsid w:val="00EF3C92"/>
    <w:rsid w:val="00F010EE"/>
    <w:rsid w:val="00F91C84"/>
    <w:rsid w:val="00F9396A"/>
    <w:rsid w:val="00F95662"/>
    <w:rsid w:val="00FC05AA"/>
    <w:rsid w:val="00FD5F2A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CE77"/>
  <w15:docId w15:val="{1A858A05-63CB-4B8E-9AD8-FFD871A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E8389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8389D"/>
    <w:pPr>
      <w:ind w:left="720"/>
      <w:contextualSpacing/>
    </w:pPr>
  </w:style>
  <w:style w:type="paragraph" w:customStyle="1" w:styleId="Textbody">
    <w:name w:val="Text body"/>
    <w:basedOn w:val="Normalny"/>
    <w:rsid w:val="00E8389D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71A"/>
  </w:style>
  <w:style w:type="paragraph" w:styleId="Stopka">
    <w:name w:val="footer"/>
    <w:basedOn w:val="Normalny"/>
    <w:link w:val="StopkaZnak"/>
    <w:uiPriority w:val="99"/>
    <w:unhideWhenUsed/>
    <w:rsid w:val="004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71A"/>
  </w:style>
  <w:style w:type="character" w:styleId="Odwoaniedokomentarza">
    <w:name w:val="annotation reference"/>
    <w:basedOn w:val="Domylnaczcionkaakapitu"/>
    <w:uiPriority w:val="99"/>
    <w:semiHidden/>
    <w:unhideWhenUsed/>
    <w:rsid w:val="00CF7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3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65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114B-EEB3-4C22-A852-4197AB9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3061</Words>
  <Characters>18370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Szczepanik</dc:creator>
  <cp:keywords/>
  <dc:description/>
  <cp:lastModifiedBy>gabinet</cp:lastModifiedBy>
  <cp:revision>23</cp:revision>
  <cp:lastPrinted>2025-05-15T07:32:00Z</cp:lastPrinted>
  <dcterms:created xsi:type="dcterms:W3CDTF">2023-08-31T12:27:00Z</dcterms:created>
  <dcterms:modified xsi:type="dcterms:W3CDTF">2025-07-10T10:35:00Z</dcterms:modified>
</cp:coreProperties>
</file>